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87a6" w14:textId="7b58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1973 "Об утверждении стандарта оказания государственной услуги "Назначение государственного пособия семьям, имеющим детей до 18 лет" государственным учреждением "Отдел занятости и социальных программ города 
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1521. Зарегистрировано Управлением юстиции города Петропавловска Северо-Казахстанской области 9 октября 2008 года N 13-1-139.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1973 "Об утверждении стандарта оказания государственной услуги "Назначение государственного пособия семьям, имеющим детей до 18 лет" государственным учреждением "Отдел занятости и социальных программ города Петропавловска" (зарегистрировано в государственном реестре за N 13-1-98 от 11 января 2008 года, опубликовано в газетах "Проспект СК" N 4 от 25 января 2008 года, "Қызылжар нұры"»N 4 от 25 января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услуга оказывается: семьям, имеющим детей в возрасте до 18 лет со среднедушевым семьи ниже стоимости продовольственной корзины.";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Способ оказания услуги - личное посещение.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оказании (неоказании) государственной услуги направляется почтой или личное посещение государственного учреждения "Отдел занятости и социальных программ города Петропавловска"»по адресу: улица Казахстанской правды, 35, кабинеты N 31, N 19."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18 слово "ежеквартальное" заменить словом "ежемесячное".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