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1777" w14:textId="4741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
Петропавловска от 24 декабря 2007 года № 2083 "Об организации 
оплачиваемых общественных работ на предприятиях и в организациях 
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20 октября 2008 года N 1747. Зарегистрировано Управлением юстиции города Петропавловска Северо-Казахстанской области 4 ноября 2008 года N 13-1-145. Утратило силу - постановлением акимата города Петропавловска Северо-Казахстанской области от 15 июня 2009 года N 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города Петропавловска Северо-Казахстанской области от 15.06.2009 г. N 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149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№ 213-I «О нормативных правовых актах», подпунктом 21) пункта 7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19 июля 2001 года № 38 «Об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24 декабря 2007 года № 2083 «Об организации оплачиваемых общественных работ на предприятиях и в организациях города Петропавловска» (зарегистрировано в реестре государственной регистрации нормативных правовых актов за № 13-1-110 от 22 января 2008 года, опубликовано в газетах «Қызылжар нұры» № 6 от 8 февраля 2008 года, «Проспект СК» № 7 от 8 февраля 2008 года) с изменениями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22 февраля 2008 года № 256 «О внесении изменений и дополнений в постановление акимата города Петропавловска от 24 декабря 2007 года № 2083 «Об организации оплачиваемых общественных работ на предприятиях и в организациях города Петропавловска» (зарегистрировано в реестре государственной регистрации нормативных правовых актов за № 13-1-114 от 26 марта 2008 года, опубликовано в газетах «Қызылжар нұры» № 14 от 4 апреля 2008 года, «Проспект СК» № 15 от 4 апреля 2008 года),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14 июля 2008 года № 1180 «О внесении изменений и дополнений в постановление акимата города Петропавловска от 24 декабря 2007 года № 2083 «Об организации оплачиваемых общественных работ на предприятиях и в организациях города Петропавловс ка» (зарегистрировано в реестре государственной регистрации нормативных правовых актов за № 13-1-121 от 22 июля 2008 года, опубликовано в газетах «Қызылжар нұры» № 33 от 15 августа 2008 года, «Проспект СК» № 34 от 15 августа 2008 года),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19 августа 2008 года № 1317 «О внесении изменений и дополнений в постановление акимата города Петропавловска от 24 декабря 2007 года № 2083 «Об организации оплачиваемых общественных работ на предприятиях и в организациях города Петропавловска» (зарегистрировано в реестре государственной регистрации нормативных правовых актов за № 13-1-124 от 28 августа 2008 года, опубликовано в газетах «Қызылжар нұры» № 36 от 5 сентября 2008 года, «Проспект СК» № 37 от 5 сентября 2008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«Перечень предприятий и организаций, виды, объемы, размеры оплаты труда по видам общественных работ»,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9 «Государственное учреждение «Управление внутренних дел города Петропавловска» в графе «Рабочих мест ежемесячно» цифру «3» заменить цифрой «27»;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«Наименование предприятия» словами «13. Государственное коммунальное предприятие на праве хозяйственного ведения «Коммунальный рынок «Кызыл Жар-Акбастау» акимата города Петропавловска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«Рабочих мест ежемесячно» цифрой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«Вид общественных работ» словами «Оказание помощи предприятиям и организациям в уборке и переработке сельскохозяйственной продукции»;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«Разряд» словами «III»;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«Коэффициент» цифрой «1,59».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«Итого:» в графе «Рабочих мест ежемесячно» цифру «492» заменить цифрой «546».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первого заместителя акима города Петропавловска Сарсембаева А. 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города                          Т. Кульжанова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