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6d2" w14:textId="0aa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о наличии подсобного хозяйства" аппаратами акимов сельских округов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января 2008 года N 26. Зарегистрировано Управлением юстиции Аккайынского района Северо-Казахстанской области 11 марта 2008 N 13-2-67.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статьей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«Выдача справки о наличии подсобного хозяйства» аппаратами акимов сельских округов Аккайынского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справки о наличии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справки о наличии подсобного хозяйства» представляет собой справку, подтверждающую наличие подсобного хозяйства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 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16 пункта 1 статьей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статьей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постановления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и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. «Об утверждении Типового стандарта оказания государственной услуги»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«Аппарат акима Аралагашского сельского округа», юридический адрес:  150308, Северо-Казахстанская область, Аккайынский район, село Аралагаш, рабочий телефон 2-34-35;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Астраханского сельского округа», юридический адрес: 150301, Северо-Казахстанская область, Аккайынский район, село Астраханка, рабочий телефон 2-93-33;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Власовского сельского округа», юридический адрес: 150302, Северо-Казахстанская область, Аккайынский район, село Власовка, рабочий телефон 2-75-39;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Григорьевского сельского округа», юридический адрес: 150310, Северо-Казахстанская область, Аккайынский район, село Трудовое, рабочий телефон 2-43-43;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  Ивановского сельского округа», юридический адрес: 150304, Северо-Казахстанская область, Аккайынский район, село Ивановка, рабочий телефон 2-53-66;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  Киялинского сельского округа», юридический адрес: 150305, Северо-Казахстанская область, Аккайынский район, село Киялы, рабочий телефон 2-55-32;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Лесного сельского округа», юридический адрес: 150306, Северо-Казахстанская область, Аккайынский район, село Ленинское, рабочий телефон 2-94-48;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Полтавского сельского округа», юридический адрес: 150307, Северо-Казахстанская область, Аккайынский район, село Полтавка, рабочий телефон 2-63-16;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Смирновского сельского округа», юридический адрес: 150300, Северо-Казахстанская область, Аккайынский район, село Смирново, улица 9 мая, 67, рабочий телефон 2-13-90;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Токушинского сельского округа», юридический адрес: 150309, Северо-Казахстанская область, Аккайынский район, село Токуши, рабочий телефон 2-66-13;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Чаглинского сельского округа», юридический адрес: 150311, Северо-Казахстанская область, Аккайынский район, село Чаглы, рабочий телефон 2-35-23;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Черкасского сельского округа», юридический адрес: 150312, Северо-Казахстанская область, Аккайынский район, село Черкасское, рабочий телефон 2-33-23.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является  справка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справки, как результат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 и на стендах, расположенных в помещениях аппаратов акимов сельских округов (по адресам указанным в пункте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аппаратов акимов сельских округов, предоставляющих государственную услугу: ежедневно с 9.00 до 18.30 часов, перерыв на обед с 12.30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– выдается ветеринарным врачом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документов, указанных в пункте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которому подается жалоба: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области, юридический адрес: 150000, Северо-Казахстанская область, город Петропавловск, улица Конституции Казахстана 58,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(7152) 46-41-25;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2700"/>
        <w:gridCol w:w="2801"/>
        <w:gridCol w:w="2903"/>
      </w:tblGrid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9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 о которых доступно через Интернет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