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9cb7" w14:textId="3d09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"Оформления документов на социальное обеспечение сирот, 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N 153 от 26 июня 2008 года. Зарегистрировано Управлением юстиции Аккайынского района Северо-Казахстанской области 1 августа 2008 N 13-2-86. Утратило силу постановлением акимата Аккайынского района от 20 декабря 2009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Аккайынского района от 20.12.2009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в Республике Казахстан,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 «Об административных процедурах», статьей 100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декабря 1998 года № 321 «О браке и семье», </w:t>
      </w:r>
      <w:r>
        <w:rPr>
          <w:rFonts w:ascii="Times New Roman"/>
          <w:b w:val="false"/>
          <w:i w:val="false"/>
          <w:color w:val="000000"/>
          <w:sz w:val="28"/>
        </w:rPr>
        <w:t>статей 13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июня 1997 года № 126 «О государственных социальных пособиях по инвалидности, по случаю потери кормильца и по возрасту в Республике Казахстан», постановлениями Правительства Республики Казахстан от 9 сентября 1999 года </w:t>
      </w:r>
      <w:r>
        <w:rPr>
          <w:rFonts w:ascii="Times New Roman"/>
          <w:b w:val="false"/>
          <w:i w:val="false"/>
          <w:color w:val="000000"/>
          <w:sz w:val="28"/>
        </w:rPr>
        <w:t>№ 1346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об органах опеки и попечительства Республики Казахстан, о патронате и Правил организации централизованного учета детей оставшихся без попечения родителей», от 24 июня 1999 года </w:t>
      </w:r>
      <w:r>
        <w:rPr>
          <w:rFonts w:ascii="Times New Roman"/>
          <w:b w:val="false"/>
          <w:i w:val="false"/>
          <w:color w:val="000000"/>
          <w:sz w:val="28"/>
        </w:rPr>
        <w:t>№ 842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Перечня заболеваний, при наличии которых лицо не может усыновить (удочерить) ребенка, принять его под опеку (попечительство), патронат» и подпункта 3 пункта 7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№ 819 «Об утверждении Правил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пенсий, государственной базовой пенсионной выплаты, государственных специальных пособий»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оказания государственной слуги «Оформления документов на социальное обеспечение сирот, детей, оставшихся без попечения родителей»,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Симамбаева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Оформления документов на социальное обеспечение сирот, детей, 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по оформлению документов на социальное обеспечение сирот,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основании: </w:t>
      </w:r>
      <w:r>
        <w:rPr>
          <w:rFonts w:ascii="Times New Roman"/>
          <w:b w:val="false"/>
          <w:i w:val="false"/>
          <w:color w:val="000000"/>
          <w:sz w:val="28"/>
        </w:rPr>
        <w:t>статьи 100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101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17 декабря 1998 года № 321 "О браке и семье"; Положение об органах опеки и попечительства Республики Казахстан утвержденного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 "Об утверждении Положений об органах опеки и попечительства Республики Казахстан, о патронате и Правил организации централизованного учета детей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учреждения предоставляющего данную государственную услугу: государственное учреждение «Аккайынский районный отдел образования», по адресу: Северо-Казахстанская область, Аккайынский район, село Смирново, улица Труда 16, адрес электронной почты: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  постановление акимата Аккайынского района о назначении детей (передача на воспитание в семью на усыновление (удочерение), под опеку (попечительство) или по договору патроната), а при отсутствии такой возможности - в учреждения всех типов (воспитательные, лечебные и другие) для детей-сирот или детей, оставшихся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желающим стать законными представителями над детьми, не достигшими возраста четырнадцати лета также над несовершеннолетними в возрасте от четырнадцати до восемнадцати лет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регистрации), для получения государственной услуги: не более тридцати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необходимых документов (при регистрации), для получения государственной услуги: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документов, как результат оказания государственной услуги: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по оказанию государственной услуги размещен в фойе на стенде, в здании государственного учреждения «Аккайынский районный отдел образования», по адресу: Северо-Казахстанская область,  Аккайынский район, село Смирново, улица Труда 16. Телефоны: 21005, Электронная почта: </w:t>
      </w:r>
      <w:r>
        <w:rPr>
          <w:rFonts w:ascii="Times New Roman"/>
          <w:b w:val="false"/>
          <w:i w:val="false"/>
          <w:color w:val="000000"/>
          <w:sz w:val="28"/>
        </w:rPr>
        <w:t>akkroo@mail.ru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Сайт: akkshkola.narod.ru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государственного учреждения ежедневно: с 9-00 до 18-30 часов, перерыв на обед с 12-30 до 14-00 часов, выходной суббота, воскресенье. Предварительная запись и ускоренное обслуживание для получения услуги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кабинете методиста по опеке и попечительству, в помещении государственного учреждения. Помещение обеспечено пожарной безопасностью, созданы приемлемые условия ожидания и подготовки необходимых документов (на стендах размещены порядок получения государственной услуги, образцы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о своем желании быть опекуном (попечителем), или патронатным воспитателем, бланк заявления выдается государственным учреждением «Аккайынский районный отдел образования» по адресу: Северо-Казахстанская область, Аккайынский район село Смирново, улица Труда 16, график приема заявителей: с понедельника по пятницу, с 9-00 до 18-30 часов, обеденный перерыв с 12-30 до 14-00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патронатным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удостоверения личности заявителя и супруга(-и), если лицо, желающее быть опекуном (попечителем), патронатным воспитателем, состоит в браке, выданное Управлением юстиции Аккайынского района Департамента юстиции Северо-Казахстанской области по адресу: Северо-Казахстанская область, Аккайынский район, село Смирново, улица Труда, 11; график приема с понедельника по пятницу, с 9-00 до 18-00 часов, обеденный перерыв с 13 -00 до 14-00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патронатным воспитателем бланк медицинского заключения выдается государственным учреждением «Аккайынский районный отдел образования» по адресу: Северо-Казахстанская область, Аккайынский район село Смирново, улица Труда 16, график приема заявителей: с понедельника по пятницу, с 9-00 до 18-30 часов, обеденный перерыв с 12-30 до 14-00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медицинское заключение о состоянии здоровья супруга, если лицо, желающее быть опекуном (попечителем), патронатным воспитателем, состоит в браке бланк медицинского заключения выдается государственным учреждением «Аккайынский районный отдел образования» по адресу: Северо-Казахстанская область, Аккайынский район село Смирново, улица Труда 16, график приема заявителей: с понедельника по пятницу, с 9-00 до 18-30 часов, обеденный перерыв с 12-30 до 14-00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заверенная справка, если заявитель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автобиография заявителя,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характеристика заявителя, выданная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справка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заключении брака (копия) выданное Управлением юстиции Аккайынского района Северо-Казахстанской области по адресу Северо-Казахстанская область, Аккайынский район, село Смирново, улица Труда, 11; график приема с понедельника по пятницу, с 9-00 до 18-00 часов, обеденный перерыв с 13 -00 до 14-00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справка об отсутствии судимости заявителя и его супруга(-и) выдаваемой государственным учреждением Управление Комитета по правовой статистике и специальным учетам по Северо-Казахстанской области, по адресу: город Петропавловск, ул. Ульянова 59; телефон 8 (7152) 36-28-05;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также, согласно законодательству, на каждого ребенка, передаваемого под опеку (попечительство), патронатным воспитателям, администрация детского учреждения или районный отдел образования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условий жизни лица, претендующего на воспитание ребенка над которым устанавливается опека (попечительство), патронат;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ребенка, выдаваемое детским учреждением;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справка о состоянии здоровья ребенка и выписка из истории развития ребенка, выдаваемая детским учреждением;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родителях (копия свидетельства о смерти, приговор или решение суда, справка о болезни или розыске родителей, справка по форме N 4 в случае рождения ребенка вне брака, и другие документы, подтверждающие утрату ребенком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образовании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пенсионная книжка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братьях и сестрах и их местонахождении.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(форм заявлений и тому подобное), которые необходимо заполнить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«Аккайынский районный отдел образования» в кабинете методиста по опеке и попечительству по адресу: Северо-Казахстанская область, Аккайынский район село Смирново, улица Труда 16,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Заполненные бланки, формы, заявления и другие документы, необходимые для получения государственной услуги: сдаются в государственное учреждение «Аккайынский районный отдел образования» по адресу: Северо-Казахстанская область, Аккайынский район село Смирново, улица Труда 16,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 подтверждающий,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 - 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ссылку на сайт, либо адрес и номер кабинета ответственного лица, который выдает конечный результат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кабинете методиста по опеке и попечительству, государственного учреждения «Аккайынский районный отдел образования» по адресу: Северо-Казахстанская область, Аккайынский район село Смирново, улица Труда 16, Индекс: 150300, адрес электронной почты: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Полный перечень оснований для приостановления оказания государственной услуги или отказа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представлении государственной услуги может быть приостановлено или отказано в случае не предоставления потребителем одного из документов, указанных в пункте 12 настоящего стандарта, либо предоставление недостоверной информации, а так же нарушение иных прав и интересов несовершеннолетнего.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обращении за представлением государственной услуги граждане в праве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вежливость, ответственность и профессионализм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должностное лицо, который разъясняет порядок обжалования действия (бездействия) уполномоченных должностных лиц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«Аккайынский районный отдел образования» по адресу: Северо-Казахстанская область, Аккайынский район село Смирново, улица Труда 16, Индекс: 150300, телефоны: 2-10-05, адрес электронной почты: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адрес электронной почты: oblsko@ mail.kz телефон 8 (7152) 46-34-32;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Аккайынского района Северо-Казахстанской области, юридический адрес: Северо-Казахстанская область, Аккайынский район, село Смирново, улица Народная 50, адрес электронной почты: akkain-akimat@sko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kz, телефон приемной 8(715-32)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руководителю государственного учреждения «Аккайынский районный отдел образования» по адресу: Северо-Казахстанская область, Аккайынский район село Смирново, улица Труда 16, Индекс: 150300, телефоны: 2-10-05,2-20-38,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  учреждение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адрес электронной почты: oblsko@ mail.kz телефон 8(715)-(2) 46-34-32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акиму Аккайынского района Северо-Казахстанской области, юридический адрес: Северо-Казахстанская область, Аккайынский район, село Смирново, улица Народная 50, адрес электронной почты: akkain-akimat@sko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kz, телефон приемной 8(715-32)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 у которых можно узнать о ходе рассмотрения жалобы - физическому лицу, обратившемуся письменно, выдается талон установленной формы с указанием даты и времени регистрации, фамилией и инициалами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получения ответа на жалобу – государственное учреждение «Аккайынский районный отдел образования» по адресу: Северо-Казахстанская область, Аккайынский район село Смирново, улица Труда 16, akkroo@mail.ru, телефон приемной 8(715-32) 2-10-05.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«Аккайынский районный отдел образования»  по адресу: Северо-Казахстанская область, Аккайынский район село Смирново, улица Труда 16, Индекс: 150300, телефоны: 2-10-05,2-20-38, адрес электронной почты: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учреждения: телефон 2-10-05, ежедневно с 9-00 до 18-30 часов, перерыв на обед с 12-30 до 14-00 часов, выходной суббота и воскресенье, прием граждан – понедельник, среда, пятница с 9-00 до 12-30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методист по опеке и попечительству: телефон 2-20-38, ежедневно: с 9-00 до 18-30 часов, перерыв на обед с 12-30 до 14-00 часов, выходной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адрес электронной почты: oblsko@ mail.kz телефон 8(715)-(2) 46-34-32, график работы ежедневно: с 9-00 до 18-30 часов, перерыв на обед с 12-30 до 14-00 часов, выходной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(телефоны центров обработки вызовов, информация о дополнительных услугах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 д.):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«Департамент по защите прав детей Северо-Казахстанской области», г. Петропавловск, улица Конституция Казахстана 60, 2 этаж, каб. 15, 15а, 25-27, здание КГКП «Областной центр творчества детей и юношества», адрес электронной почты: Departament SKO@list.ru, график работы ежедневно: с 9-00 до 18-30 часов, перерыв на обед с 12-30 до 14-00 часов, выходной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«Оформления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2413"/>
        <w:gridCol w:w="3373"/>
        <w:gridCol w:w="3153"/>
      </w:tblGrid>
      <w:tr>
        <w:trPr>
          <w:trHeight w:val="12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году</w:t>
            </w:r>
          </w:p>
        </w:tc>
      </w:tr>
      <w:tr>
        <w:trPr>
          <w:trHeight w:val="12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