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3d91" w14:textId="6c73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оказания государственных услуг государственного учреждения "Отдел занятости и социальных программ Айыртауского района Северо-Казахстанской области" оказываемых физическим лицам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10 июня 2008 года N 146. Зарегистрировано Управлением юстиции Айыртауского района Северо-Казахстанской области 11 июля 2008 года N 13-3-67. Утратило силу - постановлением акимата Айыртауского района Северо-Казахстанской области от 14 августа 2009 года N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Утратило силу - постановлением акимата Айыртауского района Северо-Казахстанской области от 14.08.2009 N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стандарты оказания государственных услуг государственного учреждения «Отдел занятости и социальных программ Айыртауского района Северо-Казахстанской области», оказываемых физическим лицам по 3 (трем) государственным услугам: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Назначение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Назначение государственных пособий семьям, имеющим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Оформление документов для материального обеспечения детей-инвалидов, обучающихся и воспитывающихся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Советнику акима района по правовым вопросам (Галиаскарова А.В.), исполняющей обязанности начальника общего отдела аппарата акима района (Габдуллина Г.Л.) обеспечить государственную регистрацию настоящего постановления в Управлении юстиции Айыртауского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нервого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Айнабеков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июня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"Назначение государственной адресной социальной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000000"/>
          <w:sz w:val="28"/>
        </w:rPr>
        <w:t>Назначение государственной адресной социальной помощи - процедура оформления необходимых документов и расчетов для выплаты в денежной форме, предоставляемой государством лицам (семьям) с месячным среднедушевым доходом ниже черты бедности, установленной в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Форма оказываемой государственной услуги -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Данная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№ 246-II "О государственной адресной социальной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Государственную услугу оказывает государственное учреждение "Отдел занятости и социальных программ Айыртауского района Северо-Казахстанской области", адрес: 150100, Северо-Казахстанская область, Айыртауский район, село Саумалколь, улица имени Шокана Уалиханова, 42, телефон (871533) 21362, 21488, адрес электронной почты: </w:t>
      </w:r>
      <w:r>
        <w:rPr>
          <w:rFonts w:ascii="Times New Roman"/>
          <w:b w:val="false"/>
          <w:i w:val="false"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о_аіyrtа@mаіl.оnlіnе.kz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В результате оказания данной услуги потребитель получит извещение о назначении или отказе в назначении государственной адресной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гражданам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оралманам;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лицам, имеющим статус беженца;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иностранцам, лицам без гражданства, имеющим вид на жительство и постоянно проживающих в Республике Казахстан, со среднедушевым доходом, на превышающим черты бедности.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Сроки ограничения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сроки оказания государственной услуги: в течение 10 дней со дня получения заявления со всеми необходимыми документами от потребителя или акима сельского округа. При этом документы потребителей услуги передаются акимом сельского округа в государственное учреждение "Отдел занятости и социальных программ Айыртауского района Северо-Казахстанской области" не позднее 20 дней с момента их принятия;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извещения о назначении или отказе в назначении государственной адресной социальной помощи: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Данная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Настоящий стандарт оказания государственной услуги размещен на информационном стенде государственного учреждения «Отдел занятости и социальных программ Айыртауского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производится: во вторник, среду, четверг с 9-00 часов до 17-00 часов, для специалистов аппаратов акимов сельских округов: в понедельник и пятницу с 9-00 часов до 17-00 часов, перерыв с 13-00 часов до 14-00 часов, без предварительной 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Жители населенных пунктов сдают документы в аппараты акимов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осуществляется в кабинете, расположенном на втором этаже здания, имеющего основной и аварийный выходы, зал ожидания, информационный стенд с образцами заполнения документов, вход в здание оборудован пандусом.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составе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полученных доходах членов семьи заявителя (с приложением подтверждающих документов);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наличии личного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подтверждения достоверности указанных данных необходимо предъявление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книга регистрации граждан, выданная Центром обслуживания населения (Центр обслуживания населения находится по адресу: Северо-Казахстанская область, Айыртауский район, село Саумалколь улица Озерная, 4, график работы: ежедневно с 9.00 часов до 18.00 часов, перерыв с 13.00 часов до 14.00 часов);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присвоении социального индивидуального кода (СИК), выданное Государственным центром по выплате пенсий и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(Государственный центр по выплате пенсий и пособий находится по адресу: Северо-Казахстанская область, Айыртауский район, село Саумалколь, улица имени Шокана Уалиханова, 5, телефон (871533) 21863, график работы: ежедневно с 9.00 часов до 18.00 часов, перерыв с 13.00 часов до 14.00 часов, приемные дни: ежедневно с 9.00 часов до16.00 часов);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налогоплательщика (РНН), выданный Налоговыми органами (Налоговый комитет находится по адресу: Северо-Казахстанская область, Айыртауский район, село Саумалколь, улица Матросова, 19, телефон (871533) 21583, график работы: ежедневно с 9.00 часов до 19.00 часов, перерыв с 13.00 часов до 15.00 часов);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номер лицевого счета в банке второго уровня, на который будет производиться выплата государственной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 заявления, сведения о составе семьи, сведения о полученных доходах членов семьи заявителя, жители прилегающих сел получают в аппарате акима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необходимые для получения государственной услуги сдаются главному специалисту отдела социальных программ в государственном учреждении «Отдел занятости и социальных программ Айыртауского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Жители сел сдают документы в аппараты акимов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Потребитель услуги, сдавший все необходимые документы, регистрируется в журнале регистрации заявлений на назначение государственной адресной социальной помощи и получает отрывной талон, подписанный главным специалистом отдела государственного учреждения «Отдел занятости и социальных программ Айыртауского района Северо-Казахстанской области» с указанием номера регистрации и даты приема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Получение извещения о назначении или отказе в назначении государственной адресной социальной помощи (в зависимости от возможности заявителя)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личном посещении государственного учреждения «Отдел занятости и социальных программ Айыртауского района Северо-Казахстанской области» по адресу: 150100, Северо-Казахстанская область, Айыртауский район, село Саумалколь, улица имени Шокана Уалиханова, 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отказа в предоставлении данной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сумма среднемесячного среднедушевого дохода превышает черту бедности, установленную на соответствующий квартал в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потребителем недостоверных (ложных) сведений о доходах или составе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адресная социальная помощь не назначается безработным, не зарегистрированным в уполномоченном органе по вопросам занятости, за исключением инвалидов и лиц в период их нахождения на стационарном лечении более одного месяца, учащихся и студентов, слушателей и курсантов дневной формы обучения, включая магистратуру и аспирантуру, а также граждан, занятых уходом за инвалидами I и II групп, лицами старше восьмидесяти лет, детьми в возрасте до 7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Безработные, без уважительной причины, отказавшиеся от предложенной работы или трудоустройства, самовольно прекратившие участие в общественных работах, обучении или переобучении, теряют право на получение государственной адресной социальной помощи на шесть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Основными принципами работы, которыми руководствуется государственный орган по отношению к потребителю данной услуги, являются вежливость, предоставление исчерпывающей информации об оказываемой государственной услуге,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следующими показателями качества и доступности в соответствием с приложением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учреждения «Отдел занятости и социальных программ Айыртауского района Северо-Казахстанской области», оказывающего государственные услуги, ежегодно утверждается специально созданной рабочей группой.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следующими показателями качества и доступности в соответствием с приложением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учреждения «Отдел занятости и социальных программ Айыртауского района Северо-Казахстанской области», оказывающего государственные услуги, ежегодно утверждается специально созданной рабочей группой.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Информацию о порядке обжалования действия (бездействия) уполномоченных должностных лиц можно получить по адресам: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150100, Северо-Казахстанская область, Айыртауский район, село Саумалколь, улица имени Шокана Уалиханова, 42, Государственное учреждение «Отдел занятости и социальных программ Айыртауского района Северо-Казахстанской области», телефон (871533) 21362, 21488, адрес электронной почты: r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о_аіyrtа@mаіl.оnlіnе.kz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посетителей: ежедневно, кроме субботы и воскресенья, с 9.00 часов до 18.00 часов, перерыв с 13.00 часов до 14.00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150100, Северо-Казахстанская область, Айыртауский район, село Саумалколь, улица имени Шокана Уалиханова, 44, Государственное учреждение «Аппарат акима Айыртауского района», телефон (871533) 21102,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аіrtау-акіmаt@sко.кz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посетителей: ежедневно, кроме субботы и воскресенья с 9.00 часов до 18.00 часов, перерыв с 13.00 часов до 14.00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150008,Северо-Казахстанская область, город Петропавловск, улица имени Абая, 64 Государственное учреждение «Департамент координации занятости и социальных программ Северо-Казахстанской области», телефон (87152) 465648, телефон/факс (87152) 469073, адрес электронной почты: оbl_dep@mail.online.kz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посетителей: ежедневно, кроме субботы и воскресенья с 9.00 часов до 18.00 часов, перерыв с 13.00 часов до 14.00 часов. Прием жалоб: ежедневно с 14.00 часов до 18.00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имя начальника государственного учреждения «Отдел занятости и социальных программ Айыртауского района Северо-Казахстанской области» телефон (871533) 21362, 21488, адрес электронной почты: r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о_аіyrtа@mаіl.оnlіnе.kz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имя акима Айыртауского района в кабинет 13 государственного учреждения «Аппарат акима Айыртауского района», телефон/факс (871533) 22648,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аіrtау-акіmаt@sко.кz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имя начальника государственного учреждения «Департамент координации занятости и социальных программ Северо-Казахстанской области», телефон (87152) 465648, телефон/факс (87152) 469073, адрес электронной почты: оbl_dep@mail.online.kz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Подтверждением принятия жалобы является регистрация в Журнале обращений физических лиц. Жалоба рассматривается в сроки, предусмотренные Законом Республики Казахстан от 12 января 2007 года № 221-Ш «0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ходе рассмотрения жалобы можно узнать по телефону государственного органа, принявшего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150100, Северо-Казахстанская область, Айыртауский район, село Саумалколь, улица имени Шокана Уалиханова 42 Государственное учреждение «Отдел занятости и социальных программ Айыртауского района Северо-Казахстанской области», телефон (871533) 21362, 21488,адрес электронной почты: r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о_аіyrtа@mаіl.оnlіnе.kz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ежедневно с 9.00 часов до 18.00 часов, кроме субботы и воскресенья, перерыв с 13.00 часов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приема начальника отдела: среда, четверг, пятница с 9.00 часов до 18.00 часов, перерыв с 13.00 часов до 14.00 часов, телефон (871533) 21362 (приемная).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приема заместителя начальника отдела: понедельник, вторник, четверг с 9.00 часов до 18.00 часов, перерыв с 13.00 часов до 14.00 часов, тел. (871533)21635.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адресной социальной помощи"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2193"/>
        <w:gridCol w:w="2193"/>
        <w:gridCol w:w="2173"/>
      </w:tblGrid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 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информация о которых доступна через Интернет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июня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 "Назначение государственных пособий семьям, имеющим детей до 18 лет"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Назначение государственных пособий семьям, имеющим детей до 18 лет - процедура оформления документов и расчетов для выплаты в денежной форме, предоставляемой государством лицам (семьям), имеющим детей в возрасте до 18 лет, с месячным среднедушевым доходом ниже стоимости продовольственной корзины, установленной в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Данная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июня 2005 года № 63-111 «О государственных пособиях семьям, имеющим детей» и Правил назначения и выплаты государственных пособий семьям, имеющим детей, утвержденных постановлением Правительства Республики Казахстан от 2 ноября 2005 года № 1092.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«Отдел занятости и социальных программ Айыртауского района Северо-Казахстанской области», адрес: 150100, Северо-Казахстанская область Айыртауский район, село Саумалколь, улица имени Шокана Уалиханова, 42, телефон (871533) 21362, 21488, адрес электронной почты: r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о_аіyrtа@mаіl.оnlіnе.kz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результате оказания данной услуги потребитель получит извещение о назначении или отказе в назначении государственных пособий семьям, имеющим детей до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гражданам Республики Казахстан, постоянно проживающим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оралманам.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услуги: в течение 10 рабочих дней со дня получения заявления со всеми необходимыми документами от потребителя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документы потребителей услуги передаются акимом сельского округа в государственное учреждение «Отдел занятости и социальных программ Айыртауского района Северо-Казахстанской области» не позднее 20 дней с момента их принятия;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извещения о назначении или отказе в назначении государственных пособий семьям, имеющим детей до 18 лет - 10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Данная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Настоящий стандарт оказания государственной услуги размещен на информационном стенде государственного учреждения «Отдел занятости и социальных программ Айыртауского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производится: во вторник, среду, четверг с 9.00 часов до 17.00 часов, для специалистов аппаратов акимов сельских округов в понедельник и пятницу с 9.00 часов до 17.00 часов, перерыв с 13.00 часов до 14.00 часов, без предварительной 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Жители сел сдают документы в аппараты акимов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осуществляется в кабинете, расположенном на втором этаже здания, имеющего основной и аварийный выходы, зал ожидания, информационный стенд с образцами заполнения документов, вход в здание оборудован пандусом.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 о рождении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удостоверяющего личность потребителя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место жительства и состава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составе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полученных доходах членов семьи (с приложением подтверждающих документов);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наличии личного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подтверждения достоверности указанных данных необходимо предъявление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книга регистрации граждан, выданная Центром обслуживания населения (Центр обслуживания населения находится по адресу: Северо-Казахстанская область, Айыртауский район, село Саумалколь улица Озерная, 4, график работы: ежедневно с 9.00 часов до 18.00 часов, перерыв с 13.00 часов до 14.00 часов);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присвоении социального индивидуального кода (СИК), выданное Государственным центром по выплате пенсий и пособий (Государственный центр по выплате пенсий и пособий находится по адресу: Северо-Казахстанская область, Айыртауский район, село Саумалколь, улица имени Шокана Уалиханова, 5, телефон (871533) 21863, график работы: ежедневно с 9.00 часов до 18.00 часов, перерыв с 13.00 часов до 14.00 часов, приемные дни: ежедневно с 9.00 часов до 16.00 часов);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налогоплательщика (РНН), выданный Налоговым органом (Налоговый комитет находится по адресу: Северо-Казахстанская область, Айыртауский район, село Саумалколь, улица Матросова, 19, телефон (871533) 21583, график работы: ежедневно с 9.00 часов до 19.00 часов, перерыв с 13.00 часов до 15.00 часов);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номер лицевого счета в банке второго уровня, на который будет производиться выплата государственных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одного из родителей, опекунов или попечителей с заявлением о назначении пособий родители, опекуны или попечители вправе уполномочить других лиц на обращение с заявлением о назначении пособий на основании доверенности, выданной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 заявления, сведения о составе семьи, сведения о полученных доходах членов семьи заявителя, жители прилегающих сел получают в аппарате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необходимые для получения государственной услуги сдаются главному специалисту отдела назначения и выплаты адресной социальной помощи в государственном учреждении «Отдел занятости и социальных программ Айыртауского района Северо-Казахстанской области». Жители сел сдают документы в аппараты акимов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15.Потребитель услуги, сдавший все необходимые документы, регистрируется в журнале регистрации заявлений на назначение государственных пособий семьям, имеющим детей до 18 лет и получает отрывной талон, подписанный главным специалистом с указанием номера регистрации и даты приема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Получение извещения о назначении или отказе в назначении государственных пособий семьям, имеющим детей до 18 лет (в зависимости от возможности заявителя)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личном посещении государственного учреждения «Отдел занятости и социальных программ Айыртауского района Северо-Казахстанской области» по адресу: 150100, Северо-Казахстанская область, Айыртауский район, село Саумалколь, улица имени Шокана Уалиханова, 42, телефон (871533)21362;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электронной почте r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о_аіyrtа@mаіl.оnlіnе.kz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Основаниями для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сумма среднемесячного среднедушевого дохода превышает стоимость продовольственной корзины, установленной на соответствующий квартал в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заявителем недостоверных (ложных) сведений о доходах или составе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если в семье трудоспособные родители (усыновители) ребенка не работают, не учатся по дневной форме обучения, не служат в армии и не зарегистрированы в качестве безработного в уполномоченном органе по вопросам занятости, кроме случаев, когда отец или мать (усыновители) заняты уходом за инвалидами I, II группы, детьми-инвалидами, лицами старше восьмидесяти лет, детьми в возрасте до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если дети, находятся на полном государственном обеспечении и дети, в отношении которых родители лишены родительских прав.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Основаниями для прекращения выплаты пособий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Смерть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Определение ребенка на полное государственное обеспечение.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представления заявителем неполных или недостоверных сведений, повлекших за собой незаконное назначение пособий, выплата прекращается. Излишне выплаченные суммы подлежат возврату в добровольном порядке, а в случае отказа - в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Основными принципами работы, которыми руководствуется государственный орган по отношению к потребителю данной услуги являются вежливость, предоставление исчерпывающей информации об оказываемой государственной услуге, обеспечение сохранности, защиты и конфиденциальности информации о содержании документов потребителя.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следующими показателями качества и доступности в соответствии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учреждения «Отдел занятости и социальных программ Айыртауского района Северо-Казахстанской области» оказывающего государственные услуги, ежегодно утверждается специально созданной рабочей группой.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Информацию о порядке обжалования действия (бездействия) уполномоченных должностных лиц можно получить по адресам: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150100, Северо-Казахстанская область, Айыртауский район, село Саумалколь, улица имени Шокана Уалиханова, 42, Государственное учреждение «Отдел занятости и социальных программ Айыртауского района Северо-Казахстанской области», телефон (871533) 21362, 21488, адрес электронной почты: r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о_аіyrtа@mаіl.оnlіnе.kz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посетителей: ежедневно, кроме субботы и воскресенья, с 9.00 часов до 18.00 часов, перерыв с 13.00 часов до 14.00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150100, Северо-Казахстанская область, село Саумалколь, улица имени Шокана Уалиханова, 44, Государственное учреждение «Аппарат акима Айыртауского района», телефон (871533) 21102,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аіrtау-акіmаt@sко.кz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посетителей: ежедневно, кроме субботы и воскресенья с 9.00 часов до 18.00 часов, перерыв с 13.00 часов до 14.00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150008, Северо-Казахстанская область, город Петропавловск, улица имени Абая, 64 Государственное учреждение «Департамент координации занятости и социальных программ Северо-Казахстанской области», телефон (87152) 465648, телефон/факс (87152) 469073, адрес электронной почты: оbl_dep@mail.online.kz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посетителей: ежедневно, кроме субботы и воскресенья с 9.00 часов до 18.00 часов, перерыв с 13.00 часов до 14.00 часов. Прием жалоб: ежедневно с 14.00 часов до 18.00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имя начальника государственного учреждения «Отдел занятости и социальных программ Айыртауского района Северо-Казахстанской области» телефон (871533) 21362, 21488, адрес электронной почты: r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о_аіyrtа@mаіl.оnlіnе.kz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имя акима Айыртауского района в кабинет 13 государственного учреждения «Аппарат акима Айыртауского района», телефон/факс (871533) 22648,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аіrtау-акіmаt@sко.кz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имя начальника государственного учреждения «Департамент координации занятости и социальных программ Северо-Казахстанской области», телефон (87152) 465648, телефон/факс (87152) 469073, адрес электронной почты: оbl_dep@mail.online.kz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Подтверждением принятия жалобы является регистрация в Журнале обращений физических лиц. Жалоба рассматривается в сроки,предусмотренные Законом Республики Казахстан от 12 января 2007 года № 221-111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ходе рассмотрения жалобы можно узнать по телефону государственного органа, принявшего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150100, Северо-Казахстанская область, Айыртауский район, село Саумалколь, улица имени Шокана Уалиханова 42 Государственное учреждение «Отдел занятости и социальных программ Айыртауского района Северо-Казахстанской области», телефон (871533) 21362, 21488, адрес электронной почты: r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о_аіyrtа@mаіl.оnlіnе.kz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ежедневно с 9.00 часов до 18.00 часов, кроме субботы и воскресенья, перерыв с 13.00 часов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приема начальника отдела: среда, четверг, пятница с 9.00 часов до 18.00 часов, перерыв с 13.00 часов до 14.00 часов, телефон (871533) 21362 (приемная).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приема заместителя начальника отдела: понедельник, вторник, четверг с 9.00 часов до 18.00 часов, перерыв с 13.00 часов до 14.00 часов телефон (871533)21635.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семьям, имеющим детей до 18 лет"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2193"/>
        <w:gridCol w:w="2193"/>
        <w:gridCol w:w="2173"/>
      </w:tblGrid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 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информация о которых доступна через Интернет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июня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 "Оформление документов для материального обеспечения детей-инвалидов, обучающихся и воспитывающихся на дому"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Оформление документов для материального обеспечения детей-инвалидов, обучающихся и воспитывающихся на дому - процедура, осуществляемая в целях назначения денежной выплаты родителям или законным представителям детей-инвалидов, вынужденных по состоянию здоровья воспитываться и обучаться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Данная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№ 39-Ш «О социальной защите инвалидов в Республике Казахстан», пунктом 2 Правил оказания социальной помощи детям-инвалидам, воспитывающимся и обучающимся на дому, утвержденных постановлением акимата Айыртауского района от 17 января 2006 года №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«Отдел занятости и социальных программ Айыртауского района Северо-Казахстанской области», адрес: 150100, Северо-Казахстанская область, Айыртауский район, село Саумалколь, улица имени Шокана Уалиханова, 42, телефон (871533) 21362, 21488, адрес электронной почты: r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о_аіyrtа@mаіl.оnlіnе.kz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результате оказания государственной услуги потребителю назначается материальное обеспечение на ребенка-инвалида, воспитывающегося и обучающегося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одному из родителей или лицу, его заменяющему, независимо от дохода семьи на рожденных, усыновленных, а также взятых под опеку детей в возрасте до 18 лет (кроме детей-инвалидов, находящихся на полном государственном обеспечении, и детей-инвалидов, в отношении которых родители лишены родительских прав).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услуги: в течение 10 дней со дня получения заявления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Настоящий стандарт оказания государственной услуги размещен на информационном стенде государственного учреждения «Отдел занятости и социальных программ Айыртауского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потребителю ежедневно, кроме субботы и воскресенья, с 9.00 часов до 18.00 часов, перерыв с 13.00 часов до 14.00 часов, без предварительной 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местах предоставления государственной услуги имеются зал ожидания, информационный стенд с образцами заполнения документов, вход в здание оборудован пандусом.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заявителя, в том числе для оралманов - вид на жительство, выданный Органами внутренних дел (Орган внутренних дел Айыртауского района находится по адресу: Северо-Казахстанская область, Айыртауский район, село Саумалколь улица Конституции, 51, телефон (871533) 21533, приемные дни: вторник, среда, пятница с 10.00 часов до 18.00 часов, перерыв с 13.00 часов до 15.00 часов, суббота с 9.00 часов до 12.30 часов или удостоверение оралмана, выданное территориальными органами уполномоченного органа по вопросам миграции населения (государственное учреждение «Управление комитета миграции по Северо-Казахстанской области» находится по адресу: Северо-Казахстанская область город Петропавловск, улица Мира, 69, телефон (87152) 468760, приемные дни: вторник, четверг с 9.00 часов до 18.00 часов, перерыв с 13.00 часов до 14.00 часов);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рождении (на ребенка-инвалида) в подлиннике и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медико-социальной экспертной комиссии (установленного образца) об установлении инвалидности (подлинник и копия), выданная по профилю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место жительства и состав семьи (книга регистрации граждан), выданный Центром обслуживания населения (Центр обслуживания населения находится по адресу: Северо-Казахстанская область, Айыртауский район, село Саумалколь улица Озерная, 4, график работы: ежедневно, кроме субботы и воскресенья, с 9.00 часов до 18.00 часов, перерыв с 13.00 часов до 14.00 часов.);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заключение межведомственной психолого-медико-педагогической консультации при областном Департаменте образования о необходимости воспитания и обучения ребенка-инвалида на дому, выданное по адресу: Северо-Казахстанская область, город Петропавловск, улица Конституции, 58, телефон (87152) 463288, приемные дни: ежедневно, кроме субботы и воскресенья, с 9.00 часов до 18.00 часов, перерыв с 13.00 часов до 14.00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регистрационный номер налогоплательщика (РНН), выданный Налоговым органом (Налоговый комитет находится по адресу: Северо-Казахстанская область, Айыртауский район, село Саумалколь, улица Матросова, 19, телефон (871533) 21583, график работы: ежедневно, кроме субботы и воскресенья, с 9.00 часов до 19.00 часов, перерыв с 13.00 часов до 15.00 часов);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номер лицевого счета получателя услуги в банке второго уровня, на который будет производиться начисление материального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 заявления можно получить в государственном учреждении «Отдел занятости и социальных программ Айыртауского района Северо-Казахстанской области» по вышеуказанному адресу.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необходимые для получения государственной услуги сдаются в государственном учреждении «Отдел занятости и социальных программ Айыртауского района Северо-Казахстанской области», главному специалисту отдела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Потребитель услуги, сдавший все необходимые документы регистрируется в журнале регистрации заявлений на назначение материального обеспечения детей-инвалидов, обучающихся и воспитывающихся на дому и получает расписку в принятии документов, в которой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Потребителю услуги выплата материального обеспечения производится за истекший месяц на лицевой счет в банке второго уровня, указанного им при обращении.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в предоставлении государственной услуги служит предоставление неполного пакета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приостановления оказания услуги служат: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достижение ребенком-инвалидом возраста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смерть ребенка-инвалида;снятие инвалидности.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месяца, следующего за тем, в котором наступили соответствующие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Основными принципами работы, которыми руководствуется государственный орган по отношению к потребителю данной услуги являются вежливость, предоставление исчерпывающей информации об оказываемой государственной услуге, обеспечение сохранности, защиты и конфиденциальности информации о содержании предоставленных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следующими показателями качества и доступности в соответствии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учреждения «Отдел занятости и социальных программ Айыртауского района Северо-Казахстанской области», оказывающего государственные услуги, ежегодно утверждается специально созданной рабочей группой.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 .Информацию о порядке обжалования действия (бездействия) уполномоченных должностных лиц можно получить по адресам: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150100, Северо-Казахстанская область, Айыртауский район, село Саумалколь, улица имени Шокана Уалиханова, 42, Государственное учреждение «Отдел занятости и социальных программ Айыртауского района Северо-Казахстанской области», телефон (871533) 21362, 21488, адрес электронной почты: r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о_аіyrtа@mаіl.оnlіnе.kz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посетителей: ежедневно, кроме субботы и воскресенья, с 9.00 часов до 18.00 часов, перерыв с 13.00 часов до 14.00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150100, Северо-Казахстанская область, Айыртауский район, село Саумалколь, улица имени Шокана Уалиханова, 44, Государственное учреждение «Аппарат акима Айыртауского района», телефон (871533) 21102,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аіrtау-акіmаt@sко.кz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посетителей: ежедневно, кроме субботы и воскресенья с 9.00 часов до 18.00 часов, перерыв с 13.00 часов до 14.00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150008, Северо-Казахстанская область, город. Петропавловск, улица имени Абая, 64. Государственное учреждение «Департамент координации занятости и социальных программ Северо-Казахстанской области», телефон (87152) 465648, телефон/факс (87152) 469073, адрес электронной почты: оbl_dep@mail.online.kz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посетителей: ежедневно, кроме субботы и воскресенья с 9.00 часов до 18.00 часов, перерыв с 13.00 часов до 14.00 часов. Прием жалоб: ежедневно с 14.00 часов до 18.00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1 )на имя начальника государственного учреждения «Отдел занятости и социальных программ Айыртауского района Северо-Казахстанской области» телефон (871533) 21362, 21488, адрес электронной почты: r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о_аіyrtа@mаіl.оnlіnе.kz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имя акима Айыртауского района в кабинет 13 государственного учреждения «Аппарат акима Айыртауского района», телефон/факс (871533) 22648,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аіrtау-акіmаt@sко.кz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имя начальника государственного учреждения «Департамент координации занятости и социальных программ Северо-Казахстанской области», телефон (87152) 465648, телефон/факс (87152) 469073, адрес электронной почты: оbl_dep@mail.online.kz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Подтверждением принятия жалобы является регистрация в Журнале обращений физических лиц. Жалоба рассматривается в сроки, предусмотренные Законом Республики Казахстан от 12 января 2007 года № 221-111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ходе рассмотрения жалобы можно узнать по телефону государственного органа, принявшего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150100,Северо-Казахстанская область, Айыртауский район, село Саумалколь, улица имени Шокана Уалиханова 42, Государственное учреждение «Отдел занятости и социальных программ Айыртауского района Северо-Казахстанской области», телефон (871533) 21362, 21488, адрес электронной почты: r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о_аіyrtа@mаіl.оnlіnе.kz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ежедневно с 9.00 часов до 18.00 часов, кроме субботы и воскресенья, перерыв с 13.00 часов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приема начальника отдела: среда, четверг, пятница с 9.00 часов до 18.00 часов, перерыв с 13.00 часов до 14.00 часов, телефон (871533) 21362 (приемная).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приема заместителя начальника отдела: понедельник, вторник, четверг с 9.00 часов до 18.00 часов, перерыв с 13.00 часов до 14.00 часов, телефон (871533)21635.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"Оформление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детей-инвалидов,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и воспитывающихся на дому"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2193"/>
        <w:gridCol w:w="2193"/>
        <w:gridCol w:w="2173"/>
      </w:tblGrid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 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информация о которых доступна через Интернет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