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37be" w14:textId="9d93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общественно полезных работ для осужденных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июня 2008 года N 163. Зарегистрировано Управлением юстиции Айыртауского района Северо-Казахстанской области 18 июля 2008 года N 13-3-69. Утратило силу - постановлением акимата Айыртауского района Северо-Казахстанской области от 12 августа 2010 года N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12.08.2010 N 272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на основании заключения экспертного Совета от 12 июня 2008 года № 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видов общественно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для осужденных, привлеченных к общественным работам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официальное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Е.Айнабеков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2008 года № 163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общественно-полезных работ для осужденных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073"/>
        <w:gridCol w:w="3673"/>
        <w:gridCol w:w="25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и/п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«Саумал-сервис»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 Айыртауский район,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«Бурлукское государственное лесное учреждение»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Бурлукское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деревьев, 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«Карапин»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Кызыл-Аскер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«Рахметов»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Кызыл-Аскер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«Журавка»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«Ратмир»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«Комек»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«ХПП Уголки»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«Айыртау-Алиби»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Айыртау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053"/>
        <w:gridCol w:w="3653"/>
        <w:gridCol w:w="26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«Арыкбалык»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«Арыкбалык» АТП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Арыкбалык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Златогорка»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Агынтай батыр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 Ком-Мадениет»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 батыр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«Рахат»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«Сырымбет-1»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Сырымбет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«Аска»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Сырымбет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«Кирилловка-Айыртау»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Кирилловка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«Константиновка ХПП»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«Исагали»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села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села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«Елецкое»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Елецкое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филиал государственного учреждения государственный национальный природный парк «Кокшетау»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Айыртауское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033"/>
        <w:gridCol w:w="3673"/>
        <w:gridCol w:w="26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«Ключи»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«Новосветловка-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Алиби»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Новосветловка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«Гусаковка»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Гусаковка Айыртауский район Северо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«Луч»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Гусаковка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«Восход-Имантау»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«Земля и птица»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Бабык-Бурлук»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 Бурлук Айыртауский район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уборка территории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