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d68b" w14:textId="b0ed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государственных учреждением "Отдел занятости и социальных программ Айыртауского района Северо-Казахстанской области" оказываемых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N 164 от 25 июня 2008 года. Зарегистрировано Управлением юстиции Айыртауского района Северо-Казахстанской области 31 июля 2008 года N 13-3-71.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оказания государственных услуг государственным учреждением «Отдел занятости и социальных программ Айыртауского района Северо-Казахстанской области», оказываемых физическим лицам по 2 (двум) государственным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и выплата социальной помощи отдельным категориям нуждающихся граждан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Е.Айнабеков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2008 г. № 164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и выплата социальной помощи отдельным категориям нуждающихся граждан по решениям местных представительных органов -процедура оформления документов и расчетов для выплаты социальной помощи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оказывается на основании подпункта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в Республике Казахстан», подпунктом 3)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39-III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решения сессии Айыртауского районного маслихата о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», адрес: 150100, Северо-Казахстанская область, Айыртауский район, село Саумалколь, улица имени Шокана Уалиханова 42, кабинет 1, тел. (871533) 21298, 21635, факс 21362,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назначается и выплачивается социальная помощь для прохождения бесплатного санаторно-курортного лечения в санаториях, профилакториях и пансионатах.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вдовам воинов, погибших в годы Великой Отечественной войны,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награжденным орденами и медалями бывшего Союза Советских Социалистических Республик за самоотверженный труд и безупречную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награжденным знаком «Житель блокадного Ленинграда»;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принимавшим участие в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воинам-интернационалистам, принимавшим участие в боевых действиях в Республике Афганистан;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инвалидам всех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услуги: в течение 10 дней со дня получения заявления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области», по адресу: Северо-Казахстанская область, Айыртауский район, село Саумалколь, улица имени Шокана Уалиханова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 имеются зал ожидания, информационный стенд с образцами заполнения документов, вход в здание оборудован пандусом.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(удостоверение личности,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участника Великой Отечественной войны - для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инвалидности -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индивидуальная программа реабилитации о нуждаемости в санаторно-курортном лечении в санаториях, профилакториях и пансионатах - для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на получение социальной помощи (справка медицинского учреждения о нуждаемости в санаторно- курортном лечении).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в государственное учреждение «Отдел занятости и социальных программ Айыртауского района Северо-Казахстанской области», главному специалисту отдела по работе с ветеранами по адресу: Северо-Казахстанская область, Айыртауский район, село Саумалколь, улица имени Шокана Уалиханова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 регистрируется в журнале учета и получает расписку в принятии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Социальная выплата на санаторно-курортное лечение осуществляется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в предоставлении государственной услуги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недостоверных (ложных) сведений.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предоставленных документов.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района», оказывающего государственные услуги, ежегодно утверждается специально созданной рабочей группой.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село Саумалколь, улица имени Шокана Уалиханова 42, кабинет 1, Государственное учреждение «Отдел занятости и социальных программ Айыртауского района», телефон (871533) 21362, 21298,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Айыртауский район, село Саумалколь, улица имени Шокана Уалиханова 44, кабинет 13, Государственное учреждение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150008, Северо-Казахстанская область, город Петропавловск, улица Абая 64, Государственное учреждение «Департамент координации занятости и социальных программ Северо-Казахстанской области», телефон 8 (7152) 469073, телефон/факс (87152) 469073, адрес электронной почты: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жалоб: ежедневно кроме субботы и воскресенья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области», 150100, Северо-Казахстанская область, село Саумалколь, улица имени Шокана Уалиханова, 42, кабинет 1, Государственное учреждение «Отдел занятости и социальных программ Айыртауского района», телефон (871533) 21362, 21298,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Айыртауского района», 150100, Северо-Казахстанская область, Айыртауский район, село Саумалколь, улица имени Шокана Уалиханова 44, кабинет 13, Государственное учреждение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имя начальника государственного учреждения «Департамент координации занятости и социальных программ Северо-Казахстанской области», 150008, Северо-Казахстанская область, город Петропавловск, улица Абая,64, Государственное учреждение «Департамент координации занятости и социальных программ Северо-Казахстанской области», телефон 8 (7152) 469073, телефон/факс (87152) 469073, адрес электронной почты: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сообщается письменно.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Айыртауский район, село Саумалколь, улица имени Шокана Уалиханова 42, Государственное учреждение «Отдел занятости и социальных программ Айыртауского района Северо-Казахстанская область» телефон (871533) 21362, 21635,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21362,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телефон (871533)21635.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«Аппарат акима Айыртауского района», юридический адрес: 150100, Северо-Казахстанская область, Айыртауский район, село Саумалколь, улица Ш.Уалиханова, 44, телефон приемной 8(71533) 21102,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2533"/>
        <w:gridCol w:w="2573"/>
        <w:gridCol w:w="2293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последующем году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2533"/>
        <w:gridCol w:w="2533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 от 25 июня 2008 г.N 164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«Назначение жилищной помощи»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жилищной помощи - процедура оформления документов и расчетов для выплаты компенсации, предоставляемой населению для возмещения затрат по оплате содержания жилья, в том случае, если расходы на эти цели в пределах норм, обеспечиваемых компенсационными мерами,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94-1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Северо-Казахстанской области», адрес: 150100, Северо-Казахстанская область, Айыртауский район, село Саумалколь, улица имени Шокана Уалиханова, 42, телефон 8-715-33-21-362,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данной услуги потребитель получит: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о назначении или извещение об отказе в предоставлении жилищных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ежемесячный расчет жилищного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постоянно проживающим на территории Айыртауского района и являющимися собственниками или пользователями (нанимателями, 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услуги: в течение 10 дней со дня получения заявления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договора о предоставлении жилищного пособия, извещения об отказе в назначении жилищной помощи, ежемесячного расчета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от населения производится: во вторник и четверг с 9.00 часов до 17.00 часов, для специалистов аппарата акимов сельских округов в среду с 9.00 часов до 17.00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расположенном на втором этаже здания, имеющего основной и аварийный выходы, зал ожидания, информационный стенд с образцами заполнения документов, вход в здание оборудован пандусом.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жилье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и состав семьи (книга регистрации граждан), выданный Центром обслуживания населения (Центр обслуживания населения, находится по адресу: улица Озерная, 4, график работы: ежедневно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семейное положение заявителя (свидетельства о браке или расторжении брака, за исключением одиноко проживающих лиц старше 65 лет, свидетельства о рождении несовершеннолетних детей, справка одинокой матери) - подлинники и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трудовую деятельность заявителя и членов семьи (трудовые книжки, трудовые договоры, справки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расходах по оплате за содержание жилья, коммунальных услуг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членов семьи установленного образца и подтверждающие документы к ним (справки о заработной плате, пенсии, социальных пособий, квитанции почтовых переводов);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граждане предоставляют справку занятости государственного учреждения «Отдел занятости и социальных программ Айыртауского района Северо-Казахстанской области», адрес: улица имени Шокана Уалиханова, 42, телефон 8-715-33-22-401.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регистрационный номер налогоплательщика (РНН), выданный Налоговым органом (Налоговый комитет по село Саумалколь, находится по адресу: улица Матросова 19, телефон 8-315-33-21-583, график работы: ежедневно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номер лицевого счета в банке второго уровня, на который будет производиться выплата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заявления, сведения о расходах по оплате за содержание жилья, коммунальных услуг, сведения о полученных доходах членов семьи заявителя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главному специалисту отдела социальных программ в государственном учреждении «Отдел занятости и социальных программ Айыртауского района,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регистрируется в журнале регистрации заявлений на назначение жилищных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и получает расписку в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копии договора о предоставлении жилищных пособий или извещения об отказе в предоставлении жилищных пособий, а также расчетов жилищного пособия (в зависимости от возможности заявителя)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посещении государственного учреждения «Отдел занятости и социальных программ Айыртауского района Северо-Казахстанской области» по адресу: село Саумалколь, улица имени Шокана Уалиханова, 42 по электронной почте: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частной собственности более одной единицы жилья (квартиры, дома) или сдача жилых помещений в наем (аренду) или под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семье лиц трудоспособного возраста,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признанных инвалидами по заключению медико-социальной экспертизы, осуществляющих уход за инвалидами и лицами старше восьмидесяти лет, признанными нуждающимися в уходе, или занятых воспитанием ребенка (одного и более)в возрасте до 3-х лет, а также воспитанием 4-х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являющимся собственниками квартир, в составе семьи которых проживают дети, внуки, пособие может быть назначено на пенсионеров без учета детей и внуков с учетом нормы площади 18 квадратных метров на 1 человека и норм потребления коммунальных услуг на 1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семьи, в которых имеются безработные граждане, отказавшиеся от предложенной подходящей работы или самовольно прекратившие обучение или участие в общественно-оплачиваемых работах, на основании заключения специальной комиссии лишаются права на получение жилищного пособия в течение года с момента отказа, прекращения обучения или прекращения участия в общественно-оплачиваемых работах, а излишне выплаченные суммы подлежат возврату в добровольном или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недостоверных сведений, повлекших за собой необоснованное заключение договора на предоставление жилищного пособия либо начисление и выплату пособия в завышенном размере, заявитель на основании заключения специальной комиссии лишается права на получение жилищного пособия в течение одного года, а незаконно полученные в виде жилищных пособий суммы подлежат возврату в добровольном или установленном законодательством порядке; семьям, не представившим сведения о доходах и составе семьи в течение текущего квартала, независимо от причин, начисление жилищного пособия приостанавливается и возобновляется только после представления документов. Семьям, не представившим сведения о доходах и составе семьи до конца срока действия договора, начисление пособий за оставшиеся месяцы не производится.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 1)150100, Северо-Казахстанская область, Айыртауский район, село Саумалколь, улица имени Шокана Уалиханова, 42, телефон 8-715-33-21-362,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село Саумалколь, улица имени Шокана Уалиханова, 44, Государственное учреждение «Аппарат акима Айыртауского района», телефон 8-715-33-21-102,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 Северо-Казахстанская область, город Петропавловск, улица имени Абая, 64,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«Департамент координации занятости и социальных программ Северо-Казахстанской области», телефон 8 (7152) 465648, телефон/факс (77152) 469073, адрес электронной почты: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перерыв-с 13.00 часов до 14.00 часов. Прием жалоб: ежедневно с 14.00 до часов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отдела государственного учреждения «Отдел занятости и социальных программ Айыртауского района, Северо-Казахстанской области», телефон 8-715-33-21-362,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района, аппарата акима Айыртауского района телефон 8-715-33-21-102,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имя начальника государственного учреждения «Департамент координации занятости и социальных программ Северо-Казахстанской области», телефон 8 (7152) 465648, телефон/факс (77152) 469073, адрес электронной почты: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Законом Республики Казахстан от 12 января 2007 года № 221-III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Айыртауский район, село Саумалколь, улица имени Шокана Уалиханова 42, Государственное учреждение «Отдел занятости и социальных программ Айыртауского района Северо-Казахстанской области» телефон (871533) 21362,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начальником отдела: среда, четверг, пятница с 9.00 часов до 18.00 часов перерыв с 13.00 часов до 14.00 часов телефон (871533)21362.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 перерыв с 13.00 часов до 14.00 часов телефон (871533) 21635.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«Аппарат акима Айыртауского района», юридический адрес: 150100, Северо-Казахстанская область, Айыртауский район, село Саумалколь, улица Ш.Уалиханова 44, телефон приемной 8(71533) 21102,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2273"/>
        <w:gridCol w:w="2453"/>
        <w:gridCol w:w="223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Нормативноезначение 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2273"/>
        <w:gridCol w:w="2453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