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6a41" w14:textId="d416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в пенсионные фонды, территориальные подразделения Комитета дорожной полиции МВД для оформления наследства несовершеннолетним детям" оказываемой государственным учреждением "Отдел образования Айыртауского района Северо-Казахстанской области" физическим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Айыртауского района Северо-Казахстанской области N 169 от 1 июля 2008 года. Зарегистрировано Управлением юстиции Айыртауского района Северо-Казахстанской области 12 августа 2008 года N 13-3-74. Утратило силу - постановлением акимата Айыртауского района Северо-Казахстанской области от 14 августа 2009 года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Айыртауского района Северо-Казахстанской области от 14.08.2009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на основании Реестра государственных услуг,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"Об утверждении Типового стандарта оказания государственной услуги" и в целях повышения качества оказания государственных услуг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оказания государственной услуги "Выдача справок в пенсионные фонды, территориальные подразделения Комитета дорожной полиции МВД для оформления наследства несовершеннолетним детям" оказываемой государственным учреждением "Отдел образования Айыртауского района Северо-Казахстанской области"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Советнику акима района по правовым вопросам (Галиаскарова А.В.) обеспечить государственную регистрацию настоящего постановления в Управлении юстиции Айыртауского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Кислину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десяти,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Е.Айнабеков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 июля 2008 года № 169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 «Выдача справок в пенсионные фонды, территориальные подразделения Комитета дорожной полиции МВД для оформления наследства несовершеннолетним детям»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І.Общие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справок в пенсионные фонды, территориальные подразделения Комитета дорожной полиции МВД для оформления наследства несовершеннолетним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семье",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августа 2002 года "О правах ребенка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.Государственная услуга оказывается государственным учреждением «Отдел образования Айыртауского района Северо-Казахстанской области"; адрес: 150100 Северо-Казахстанская область, Айыртауский район, село Саумалколь, микрорайон, дом № 20 телефон (871533) 27461; адрес электронной почты аsel55@yandex.ru.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Формой завершения (результата) оказываемой государственной услуги является выдача справок в пенсионные фонды, территориальные подразделения Комитета дорожной полиции МВД для оформления наследства несовершеннолетним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гражданам Республики Казахстан имеющим несовершеннолетних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оралманам, иностранцам, лицам без гражданства имеющим вид на жительство и постоянно проживающим в Республике Казахстан, имеющим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гражданам Республики Казахстан, являющимся опекунами и попечителями несовершеннолетних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сдачи потребителем необходимых документов (с момента регистрации, получения талона), подачи электронного запроса для получения государственной услуги - не более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сдаче документов -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документов -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Полная информация о порядке оказания государственной услуги и необходимых документах, а также образцы их заполнения располагаются в официальных, местных источниках информации, на стендах, расположенных в государственном учреждении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27461; адрес электронной почты аsel55@yandex.ru.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Условия места предоставления государственной услуги - зал ожидания и кабинет оформления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заявление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документ удостоверяющий личность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Свидетельство о рождении ребенка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свидетельство о праве на наследство по закону или документы, подтверждающие право собственности ребенка на имущество или его долю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документы на жилую площадь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согласие ребенка 10 и старше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Все необходимые бланки заявлений находятся у специалиста приемной государственного учреждения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27461; адрес электронной почты аsel55@yandex.ru.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</w:t>
      </w:r>
      <w:r>
        <w:rPr>
          <w:rFonts w:ascii="Times New Roman"/>
          <w:b w:val="false"/>
          <w:i w:val="false"/>
          <w:color w:val="000000"/>
          <w:sz w:val="28"/>
        </w:rPr>
        <w:t xml:space="preserve">. Заполненные документы сдаются в государственное учреждение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27461; адрес электронной почты </w:t>
      </w:r>
      <w:r>
        <w:rPr>
          <w:rFonts w:ascii="Times New Roman"/>
          <w:b w:val="false"/>
          <w:i w:val="false"/>
          <w:color w:val="000000"/>
          <w:sz w:val="28"/>
        </w:rPr>
        <w:t>аsel55@yandex.ru.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предъявления всех необходимых документов для получения государственной услуги потребителю государственной услуги выдается талон с указанием даты принятия и срока исполнения, фамилия и инициалы специалиста,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оказания услуги - личное посещение.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заявителем документов, указанных пунктом 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государственного учреждения «Отдела образования Айыртауского района Северо-Казахстанской области» основывается на соблюдении конституционных прав человека, законности при исполнении служебного долга, Кодекса чести государственных служащих и осуществляется на принципах вежливости, предоставления исчерпывающей информации, обеспечении ее сохранности, защиты и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специалистов государственного учреждения «Отдел образования Айыртауского района Северо-Казахстанской области» подается на имя: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учреждения «Отдел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Айыртауского района Северо-Казахстанской области», адрес: 150100 Северо-Казахстанская область, Айыртауский район, село Саумалколь, микрорайон,дом № 20, телефон (871533) 27461; адрес электронной почты </w:t>
      </w:r>
      <w:r>
        <w:rPr>
          <w:rFonts w:ascii="Times New Roman"/>
          <w:b w:val="false"/>
          <w:i w:val="false"/>
          <w:color w:val="000000"/>
          <w:sz w:val="28"/>
        </w:rPr>
        <w:t>аsel55@yandex.ru.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 района, адрес: 150100, Северо-Казахстанская область, Айыртауский район, село Саумалколь, улица имени Шокана Уалиханова, 44, Государственное учреждение «Аппарат акима Айыртауского района», телефон (871533) 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посетителей: ежедневно, кроме субботы и воскресенья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учреждения «Департамент образования Северо-Казахстанской области», адрес: 1500011 Северо-Казахстанская область, г.Петропавловск, улица Конституции Казахстана, 58, телефон (87152) 463432, адрес электронной почты: оbldosko@mail.kz.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в рабочие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начальнику государственного учреждения "Отдел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27461;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аsel55@yandex.ru.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области», адрес: 1500011 Северо-Казахстанская область, г.Петропавловск, улица Конституции Казахстана, 58, телефон (87152) 463432, адрес электронной почты: оbldosko@mail.kz.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"Аппарат акима Айыртауского района» адрес: 150100 Северо-Казахстанская область, Айыртауский район, село Саумалколь, улица имени Шокана Валиханова 44, телефон (871533) 22648, адрес электронной почты: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регулируются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физических лиц. Жалобы рассматриваются в установленные законодательством сроки, о результатах заявителю сообщается в письменном виде по почте или при личном посещении.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 ответственных специалистов государственного учреждения «Отдел образования Айыртауского района Северо-Казахстанской области» за предоставляемую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"Отдел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аsel55@yandex.ru.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государственного учреждения "Отдел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27156,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аsel55@yandex.ru.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Адрес: государственное учреждение «Аппарат акима Айыртауского района», 150100, Северо-Казахстанская область, Айыртауский район, село Саумалколь, улица Ш.Уалиханова, 44, телефон приемной 8(71533) 21102,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 МВД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2533"/>
        <w:gridCol w:w="2573"/>
        <w:gridCol w:w="2293"/>
      </w:tblGrid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последующем году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3"/>
        <w:gridCol w:w="2533"/>
        <w:gridCol w:w="2533"/>
        <w:gridCol w:w="2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