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4afe" w14:textId="1a74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по опеке и попечительству" оказываемой государственным учреждением "Отдел образования Айыртауского района Северо-Казахстанской области" физическим лицам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Айыртауского района Северо-Казахстанской области N 171 от 1 июля 2008 года. Зарегистрировано Управлением юстиции Айыртауского района Северо-Казахстанской области 12 августа 2008 года N 13-3-76. Утратило силу - постановлением акимата Айыртауского района Северо-Казахстанской области от 14 августа 2009 года N 197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Айыртауского района Северо-Казахстанской области от 14.08.2009 N 197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процедурах", на основании Реестра государственных услуг, оказываемых физическим и юридическим лицам,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561,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июня 2007 года № 558 "Об утверждении Типового стандарта оказания государственной услуги" и в целях повышения качества оказания государственных услуг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стандарт оказания государственной услуги "Выдача справок по опеке и попечительству" оказываемой государственным учреждением "Отдел образования Айыртауского района Северо-Казахстанской области" физическим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Советнику акима района по правовым вопросам (Галиаскарова А.В.) обеспечить, государственную регистрацию настоящего постановления в Управлении юстиции Айыртауского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Кислину Н.В.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                                 Е.Айнабеков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Айыртауского района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июля 2008 года № 171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«Выдача справок по опеке и попечительству»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выдаче справок по опеке и попечительству.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декабря 1998 года № 321-1 ЗРК "О браке и семье", 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органах опеки и попечительства Республики Казахстан, утвержденного постановлением Правительства Республики Казахстан от 9 сентября 1999 года № 1346.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услуга оказывается государственным учреждением «Отдел образования Айыртауского района Северо-Казахстанской области», адрес: 150100 Северо-Казахстанская область, Айыртауский район, село Саумалколь, микрорайон, дом № 20, телефон (871533) 27461, адрес электронной почты: аsеl55@yаndех.ru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(результата) государственной услуги является справка об опеке или попечительстве.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гражданам Республики Казахстан, имеющим несовершеннолетних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оралманам, иностранцам, лицам без гражданства, имеющим вид на жительство и постоянно проживающим в Республике Казахстан, имеющим несовершеннолетних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гражданам Республики Казахстан, являющимся опекунами и попечителями несовершеннолетних детей,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(с момента регистрации, получения талона), подачи электронного запроса для получения государственной услуги - не более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(при регистрации, получении талона), подачи электронного запроса - не более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- не более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бесплатной.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документах, а также образцы их заполнения располагаются в официальных, местных источниках информации, на стендах, расположенных в государственном учреждении «Отдел образования Айыртауского района Северо-Казахстанской области», адрес: 150100 Северо-Казахстанская область, Айыртауский район, село Саумалколь, микрорайон, дом № 20, телефон (871533) 27461, адрес электронной почты: аsеl55@yаndех.ru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 с понедельника по пятницу, с 9.00 часов до 18.00 часов, перерыв с 13.00 часов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Условия места предоставления государственной услуги - зал ожидания и кабинет оформления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ребенка (копия).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Все необходимые бланки заявлений находятся в государственном учреждении «Отдел образования Айыртауского района Северо-Казахстанской области», адрес: 150100 Северо-Казахстанская область, Айыртауский район, село Саумалколь, микрорайон, дом № 20, телефон (871533) 27461, адрес электронной почты: аsеl55@yаndех.ru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Заполненные документы сдаются в государственное учреждение «Отдел образования Айыртауского района Северо-Казахстанской области», адрес: 150100 Северо-Казахстанская область, Айыртауский район, село Саумалколь, микрорайон, дом № 20, телефон (871533) 27461, адрес электронной почты: аsеl55@yаndех.ru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предъявления всех необходимых документов для получения государственной услуги потребителю государственной услуги выдается талон с указанием даты принятия и срока исполнения, фамилия и инициалы специалиста,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Способ оказания услуги - личное посещение.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приостановления оказания государственной услуги являются предоставление заведомо ложных сведений и недостоверные сведения документов.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государственного учреждения «Отдел образования Айыртауского района Северо-Казахстанской области» основывается на соблюдении конституционных прав человека, законности при исполнении служебного долга, Кодекса чести государственных служащих и осуществляется на принципах вежливости, предоставления исчерпывающей информации, обеспечении ее сохранности, защиты и конфиденциальности.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учреждения, оказывающего государственную услугу, ежегодно утверждаются специально созданными рабочими группами.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жалоба на действия специалистов отдела образования района подается на имя: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 учреждения «Отдел образования Айыртауского района Северо-Казахстанской области», адрес: 150100 Северо-Казахстанская область, Айыртауский район, село Саумалколь, микрорайон, дом № 20, телефон (871533) 27461, адрес электронной почты: аsеl55@yаndех.ru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 района, адрес: 150100 Северо-Казахстанская область, Айыртауский район, село Саумалколь, улица имени Шокана Валиханова, 44 телефон (871533)22648,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аіrtау-акіmаt@sко.кz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 учреждения «Департамент образования Северо-Казахстанской области», адрес: адрес: 1500011 Северо-Казахстанская область, г.Петропавловск, улица Конституции Казахстана, 58, телефон (87152) 463432, адрес электронной почты: obldosko@mail.ru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 либо нарочно в рабочие дни: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начальнику государственного учреждения "Отдел образования Айыртауского района Северо-Казахстанской области», адрес: 150100 Северо-Казахстанская область, Айыртауский район, село Саумалколь, микрорайон, дом № 20, телефон (871533) 27461, адрес электронной почты: аsеl55@yаndех.ru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вышестоящие организации: государственное учреждение «Департамент образования Северо-Казахстанской области», адрес: адрес: 1500011 Северо-Казахстанская область, г.Петропавловск, улица Конституции Казахстана, 58, телефон (87152) 463432, адрес электронной почты: obldosko@mail.ru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Государственное учреждение «Аппарат акима Айыртауского района», адрес: 150100 Северо-Казахстанская область, Айыртауский район, село Саумалколь, улица имени Шокана Валиханова, 44 телефон (871533)22648,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аіrtау-акіmаt@sко.кz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регулируются в порядке гражданского 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регистрации обращений физических лиц. Жалобы рассматриваются в установленные законодательством сроки, о результатах заявителю сообщается в письменном виде по почте или при личном посещении.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Адрес ответственных специалистов государственного учреждения «Отдел образования Айыртауского района Северо-Казахстанской области» за предоставляемую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 "Отдел образования Айыртауского района Северо-Казахстанской области», адрес: 150100 Северо-Казахстанская область, Айыртауский район, село Саумалколь, микрорайон, дом № 20, телефон (871533) 27461, адрес электронной почты: аsеl55@yаndех.ru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9.00 часов до 18.00 часов, перерыв с 13.00 часов до 14.00 часов.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государственного учреждения "Отдел образования Айыртауского района Северо-Казахстанской области», адрес: 150100 Северо-Казахстанская область, Айыртауский район, село Саумалколь, микрорайон, дом № 20, телефон (871533) 27461, адрес электронной почты: аsеl55@yаndех.ru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понедельника по пятницу с 9.00 часов до 18.00 часов, перерыв с 13.00 часов до 14.00 часов.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Адрес: государственное учреждение «Аппарат акима Айыртауского района», 150100, Северо-Казахстанская область, Айыртауский район, село Саумалколь, улица Ш.Уалиханова, 44, телефон приемной 8(71533) 21102, электронный адрес: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аіrtау-акіmаt@sко.кz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по опеке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попечительству»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3"/>
        <w:gridCol w:w="2233"/>
        <w:gridCol w:w="2233"/>
        <w:gridCol w:w="2213"/>
      </w:tblGrid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информация о которых доступна через Интернет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