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74a0" w14:textId="f017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"Сведения о поголовье скота"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20 августа 2008 года N 233. Зарегистрировано Управлением юстиции Айыртауского района Северо-Казахстанской области 3 сентября 2008 года N 13-3-79. Утратило силу - постановлением акимата Айыртауского района Северо-Казахстанской области от 14 августа 2009 года N 197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Айыртауского района Северо-Казахстанской области от 14.08.2009 N 197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административных процедурах", на основании Реестра государственных услуг, оказываемых физическим и юридическим лицам,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561,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июня 2007 года № 558 "Об утверждении Типового стандарта оказания государственной услуги" и в целях повышения качества оказания государственных услуг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стандарт оказания государственной услуги «Сведения о поголовье скота».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Советнику акима района по правовым вопросам (Галиаскарова А.В.) обеспечить государственную регистрацию настоящего постановления в Управлении юстиции Айыртауского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Кислину Н.В.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Аким района                                Б.Айнабеков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августа 2008 года № 233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«Сведения о поголовье скота»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Сведения о поголовье скота - процедура, осуществляемая с целью подтверждения сведений о поголовье скота у физических лиц, занимающихся животноводством.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16)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148-П «О местном государственном управлении в Республике Казахстан» - «Осуществляет статистический похозяйственный учет»,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мая 1997 года № 98-1 «О государственной статистике» - «Аким аула (села) поселка, аульного (сельского) округа организует ведение регистрационных записей в похозяйственных книгах».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аппаратах акимов сельских округов (далее - государственный орган), указанных в приложение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подтверждение сведений о поголовье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физическим лицам, проживающим в сельской местности (далее - потребитель);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физическим лицам, занимающимся животноводством, независимо от места проживания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документов: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не более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документов: не более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3а оказание государственной услуги оплата не взимается.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и перечень необходимых документов размещается на информационных и справочных стендах государственных органов, а также на официальном сайте аппарата акима Айыртауского района: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аіrtау-акіmаt@mail.кz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работы: с понедельника по пятницу с 9.00 часов до 18.00 часов, перерыв с 13.00 часов до 14.00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местах предоставления государственной услуги имеются отдельные кабинеты для приема граждан с телефонной и факсимильной связью, оснащенный компьютерами, информационный стенд с образцами заполнения документов.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потребители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ветеринарные паспорта на имеющиеся виды сельскохозяйственных животных (копии), выданные территориальной инспекцией Министерства сельского хозяйства (Государственное учреждение «Айыртауская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Казахстан» находится по адресу: 150100, Северо-Казахстанская область, Айыртауский район, село Саумалколь, улица Озерная, 4, телефон 8 (71533) 21154, 8 (71533) 20044,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аіrtау_Т-RTU@m</w:t>
      </w:r>
      <w:r>
        <w:rPr>
          <w:rFonts w:ascii="Times New Roman"/>
          <w:b w:val="false"/>
          <w:i w:val="false"/>
          <w:color w:val="000000"/>
          <w:sz w:val="28"/>
        </w:rPr>
        <w:t>аіl.kz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заполнение установленных бланков и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Документы,перечисленные в пункте 12 настоящего стандарта принимаются в государственных органах, указанных в приложение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Потребителю выдаются справка о сведениях о поголовье скота, в которой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Получение сведений о поголовье скота у потребителя осуществляется при личном посещении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Основаниями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непредоставление потребителям документов, указанных в пункте 12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документов.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государственных органов основывается на соблюдении конституционных прав человека, законности при исполнении служебного долга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согласно приложению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оказания государственной услуги государственными органами ежегодно утверждаются специально созданными рабочими группами.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В случае имеющихся претензий по качеству предоставления государственной услуги жалоба на действия (бездействия) специалистов государственных органов подается на имя акимов сельских округов, акима района в письменном виде по почте либо нарочно через приемную аппаратов акимов сельских округов по адресам указанным в приложении 1 к настоящему стандарту и общий отдел аппарата акима района по адресу: Государственное учреждение «Аппарат акима Айыртауского района», 150100, Северо-Казахстанская область, Айыртауский район, село Саумалколь, улица Ш.Уалиханова, 44, телефон 8(71533) 22648,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аіrtау-акіmаt@mail.кz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Жалобы принимаются через приемную аппаратов акимов сельских округов по адресам указанным в приложении 1 к настоящему стандарту и общий отдел аппарата акима района по адресу: Государственное учреждение «Аппарат акима Айыртауского района», 150100, Северо-Казахстанская область, Айыртауский район, село Саумалколь, улица Ш.Уалиханова, 44, телефон 8(71533) 22648,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аіrtау-акіmаt@mail.кz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заявлений граждан и рассматривается в сроки установленные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ходе рассмотрения жалобы можно узнать по телефону государственного органа, принявшего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 по почте либо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решаются в порядке гражданского судопроизводства.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Адреса специалистов государственных органов, ответственных за предоставляемую государственную услугу, указаны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Адрес: государственное учреждение «Аппарат акима Айыртауского района», 150100, Северо-Казахстанская область, Айыртауский район, село Саумалколь, улица Ш.Уалиханова, 44, телефон приемной 8(71533) 21102,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аіrtау-акіmаt@mail.кz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«Сведения о поголовье скота»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3765"/>
        <w:gridCol w:w="4287"/>
        <w:gridCol w:w="3101"/>
      </w:tblGrid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государственного органа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государственного органа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Антоновского сельского округа»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Антоновка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8(71533)26117 8(71533)26332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Арыкбалыкского сельского округа»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150103,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Арыкбалык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8(71533)41140 8(71533)41141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Володарского сельского округа»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Саумалколь, улица М.Янко, дом 19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8(71533)21153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8(71533)21857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Гусаковского сельского округа»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150105,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Гусаковка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8(71533)48444 8(71533)48217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Елецкого сельского округа»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Елецкое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8(71533)29634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Жетыкольского сельского округа»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Саумалколь улица Березовая, дом 16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8(71533)21186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Имантауского сельского округа»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150107,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Имантау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8(71533)45668 8(71533)45543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3787"/>
        <w:gridCol w:w="4224"/>
        <w:gridCol w:w="3101"/>
      </w:tblGrid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Казанского сельского округа»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150108,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Казанка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8(71533)23148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Камсактинского сельского округа»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150114,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Карасевка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8(71533)25332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Каратальского сельского округа»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150117,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Каратал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8(71533)29323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Константиновского сельского округа»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150111,Северо-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Константиновка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8(71533)45174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Лобановского сельского округа»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150115,Северо-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Лобаново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8(71533)46244 8(71533)46288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Нижнебурлукского сельского округа»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150116,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Нижний Бурлук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8(71533)48444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Сырымбетского сельского округа»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150121,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Сырымбет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8(71533)28123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Украинского сельского округа»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150110,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Кирилловка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8(71533)24182 8(71533)24197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«Сведения о поголовье скота»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3"/>
        <w:gridCol w:w="2233"/>
        <w:gridCol w:w="2233"/>
        <w:gridCol w:w="2213"/>
      </w:tblGrid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 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информация о которых доступна через Интернет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