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237d" w14:textId="c0d2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"Оформление документов на социальное обеспечение сирот-детей, оставшихся без попечения родителей"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Айыртауского района Северо-Казахстанской области от 20 августа 2008 года N 235. Зарегистрировано Управлением юстиции Айыртауского района Северо-Казахстанской области 3 сентября 2008 года N 13-3-80. Утратило силу - постановлением акимата Айыртауского района Северо-Казахстанской области от 14 августа 2009 года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постановлением акимата Айыртауского района Северо-Казахстанской области от 14.08.2009 N 197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Заголовок с изменениями, внесенными</w:t>
      </w:r>
      <w:r>
        <w:rPr>
          <w:rFonts w:ascii="Times New Roman"/>
          <w:b w:val="false"/>
          <w:i/>
          <w:color w:val="800000"/>
          <w:sz w:val="28"/>
        </w:rPr>
        <w:t xml:space="preserve"> постановлением акимата Айыртауского района от 27.11.2008 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Сноска. По всему тексту слово "сирот" дополнено словом "детей" - постановлением акимата Айыртауского района от 27.11.2008 </w:t>
      </w:r>
      <w:r>
        <w:rPr>
          <w:rFonts w:ascii="Times New Roman"/>
          <w:b w:val="false"/>
          <w:i w:val="false"/>
          <w:color w:val="000000"/>
          <w:sz w:val="28"/>
        </w:rPr>
        <w:t>N 325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административных процедурах", на основании Реестра государственных услуг, оказываемых физическим и юридическим лицам,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2007 года № 561,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30 июня 2007 года № 558 "Об утверждении Типового стандарта оказания государственной услуги" и в целях повышения качества оказания государственных услуг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стандарт оказания государственной услуги "Оформление документов на социальное обеспечение сирот-детей, оставшихся без попечения родителей".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Советнику акима района по правовым вопросам (Галиаскарова А.В.) обеспечить государственную регистрацию настоящего постановления в Управлении юстиции Айыртауского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района Кислину Н.В.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со дня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Е.Айнабеков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Айыртауского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августа 2008 года № 235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Стандарт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оказания государственной услуги "Оформление документов на социальное обеспечение сирот-детей, оставшихся без попечения родителей"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оформлению документов на социальное обеспечение сирот-детей,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2. Форма оказываемой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основании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правах ребенка в Республике Казахстан» от 8 августа 2002 года № 345-11 ЗРК - «Дети, оставшиеся без попечения родителей, в том числе дети-сироты, находятся на полном государственном обеспечении в соответствии с законодательством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государственными органами, указанными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государственной услуги является оформление документов на социальное обеспечение сирот-детей,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6. Государственная услуга оказывается ребенку-сироте, у которого умерли оба или единственный родитель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получения потребителем талона - 15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предоставления государственной услуги - 20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3а оказание государственной услуги оплата не взимается.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и необходимых документах, а также образцы их заполнения располагаются в официальных, местных источниках информации и на стендах, расположенных в государственных органах, указанными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График работы: с понедельника по пятницу с 9.00 часов до 18.00 часов, перерыв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Помещения государственных органов, которыми оказывается данная государственная услуга, имеют зал ожидания, места для заполнения документов, оснащаются стендами.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2. Порядок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Для получения государственной услуги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копии документов, удостоверяющих личность (удостоверения личности, паспорта гражданина Республики Казахстан, удостоверения лица без гражданства, вида на жительство иностранного гражданина, удостоверения оралмана до получения гражданства Республики Казахстан, свидетельства о рождении), засвидетельствованные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нотариате»;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в данной административно-территориальной единице (копия книги регистрации граждан, справка адресного бюро, справка акима сельского округа);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 присвоении социального индивидуального кода (СИК);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копия свидетельства регистрационного номера налогоплательщика (РНН);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 номере счета в уполномоченной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копия документа, подтверждающего родственные отношения с умершим (свидетельство о рождении, о браке, о расторжении брака, об установлении отцовства (материнства), удостоверения личности);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справка органов по регистрации актов гражданского состояния Министерства юстиции Республики Казахстан установленной формы, если сведения об отце в свидетельство, о рождении внесены по заявлению матери;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документа, подтверждающая опекунство (попечительство);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справка учебного заведения о том, что лица возрасте от 18 до 23 лет являются учащимися или студентами очной формы обучения (предоставляется ежегодно с начала учебного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копия военного билета погибшего (умершего) либо справка о прохождении воинской службы;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справка, подтверждающая что гибель или смерть военнослужащего, сотрудника органов внутренних дел наступила вследствие ранения, контузии, увечья, заболевания, полученных при исполнении служебных обязанностей или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Бланки выдаются государственными органами, указанными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Заполненные заявления сдаются в государственные органы, указанные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После сдачи всех документов, необходимых для получения государственной услуги, потребителю выдается талон, в котором указываются фамилия и инициалы специалиста, принявшего заявление, дата заполнения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О готовности разрешения потребитель уведомляется специалистом государственного органа по телефону или на личном приеме.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Основаниями для отказа в предоставлении государственной услуги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потребителем документов, указанных в пункте 12 настоящего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представленных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3. Принципы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Деятельность государственных органов основывается на соблюдении конституционных прав человека, законности при исполнении служебного долга и осуществляется на принципах вежливости, предоставления исчерпывающей информации, обеспечения ее сохранности, защиты и конфиденциальности.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4. Результаты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согласно приложению 2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оказания государственной услуги государственными органами ежегодно утверждаются специально созданными рабочими группами.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5. Порядок обжалования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жалоба на действия (бездействия) специалистов государственных органов подается на имя: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акимов сельских округов, руководителя государственного учреждения «Отдел образования Айыртауского района Северо-Казахстанской области» в письменном виде по почте либо нарочно через приемную аппаратов акимов сельских округов, государственного учреждения «Отдел образования Айыртауского района Северо-Казахстанской области» по адресам указанным в приложении 1 к настоящему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акима района в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 учреждения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Жалобы принимаются через приемную аппаратов акимов сельских округов по адресам указанным в приложении 1 к настоящему стандарту, общий отдел аппарата акима района по адресу: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8(71533) 22648,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  <w:r>
        <w:rPr>
          <w:rFonts w:ascii="Times New Roman"/>
          <w:b w:val="false"/>
          <w:i w:val="false"/>
          <w:color w:val="000000"/>
          <w:sz w:val="28"/>
        </w:rPr>
        <w:t>, приемную государственного учреждения «Департамент образования Северо-Казахстанской области», адрес: 1500011 Северо-Казахстанская область, г.Петропавловск, улица Конституции Казахстана, 58, телефон (87152) 463432, адрес электронной почты: obldosko@mail.ru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Принятая жалоба регистрируется в журнале учета заявлений граждан и рассматривается в сроки установленные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ходе рассмотрения жалобы можно узнать по телефону государственного органа, принявшего жалобу.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результатах рассмотрения жалобы потребителю сообщается в письменном виде по почте либо при личном посещении.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Спорные вопросы решаются в порядке гражданского судопроизводства.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6. Контактная информация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Адреса специалистов государственных органов, ответственных за предоставляемую государственную услугу, указаны в приложении 1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Адрес: государственное учреждение «Аппарат акима Айыртауского района», 150100, Северо-Казахстанская область, Айыртауский район, село Саумалколь, улица Ш.Уалиханова, 44, телефон приемной 8(71533) 21102, 22-648 (общий отдел), адрес электронной почты: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аіrtау-акіmаt@mail.кz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 сирот-детей,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3411"/>
        <w:gridCol w:w="3909"/>
        <w:gridCol w:w="3179"/>
      </w:tblGrid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№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государственного органа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государственного органа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Антоновского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Антоновка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8(71533)26117 8(71533)26332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Арыкбалыкского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150103,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Арыкбалык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8(71533)41140 8(71533)41141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Володарского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 улица М.Янко, дом 19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8(71533)21153 8(71533)21857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Гусаковского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Гусаковка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 8(71533)48217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Елецкого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Елецкое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8(71533)29634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Жетыкольского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 улица Березовая, дом 16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8(71533)21186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Имантауского сельского округа»</w:t>
            </w:r>
          </w:p>
        </w:tc>
        <w:tc>
          <w:tcPr>
            <w:tcW w:w="3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Имантау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8(71533)45668 8(71533)45543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5"/>
        <w:gridCol w:w="3359"/>
        <w:gridCol w:w="3916"/>
        <w:gridCol w:w="3207"/>
      </w:tblGrid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Казанского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150108,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Казанка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8(71533)23148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Камсактинского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150114,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Карасевка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8(71533)25332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Каратальского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150117,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Каратал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8(71533)29323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Константиновско-го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Константиновка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8(71533)45174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Лобановского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150115,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Лобаново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8(71533)46244 8(71533)46288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Нижнебурлукского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150116,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Нижний Бурлук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8(71533)48444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Сырымбетского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150121,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Сырымбет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8(71533)28123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«Аппарат акима Украинского сельского округа»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Кирилловка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8(71533)24182 8(71533)24197</w:t>
            </w:r>
          </w:p>
        </w:tc>
      </w:tr>
      <w:tr>
        <w:trPr>
          <w:trHeight w:val="30" w:hRule="atLeast"/>
        </w:trPr>
        <w:tc>
          <w:tcPr>
            <w:tcW w:w="1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Айыртауского района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Казахстанской области»</w:t>
            </w:r>
          </w:p>
        </w:tc>
        <w:tc>
          <w:tcPr>
            <w:tcW w:w="3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150110, Северо-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Казахстанская область Айыртауский район село Саумалколь, микрорайон, дом № 20</w:t>
            </w:r>
          </w:p>
        </w:tc>
        <w:tc>
          <w:tcPr>
            <w:tcW w:w="3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8(71533)27481 8(71533)21749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стандарту оказания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услуги «Оформление документов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социальное обеспечение сирот,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родителей»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2193"/>
        <w:gridCol w:w="2193"/>
        <w:gridCol w:w="2173"/>
      </w:tblGrid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качества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 в последую-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году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Своевременность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1.1. % (доля) случаев предоставления услуги в установленный срок с момента сдачи документа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потребителей, ожидавших получения услуги в очереди не более 40 минут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Качество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 качеством процесса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 % (доля) случаев правильно оформленных документов должностным лицом (произведенных начислений, расчетов и т.д.)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Доступность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 потребителей, удовлетворенных качеством и информацией о порядке предоставления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 случаев правильно заполненных потребителем документов и сданных с первого раза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3.3. % (доля) услуг информация о которых доступна через Интернет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Процесс обжалования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 обоснованных жалоб общему количеству обслуженных потребителей по данному виду услуг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 потребителей, удовлетворенных существующим порядком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 потребителей, удовлетворенных сроками обжалования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Вежливость</w:t>
            </w:r>
          </w:p>
        </w:tc>
      </w:tr>
      <w:tr>
        <w:trPr>
          <w:trHeight w:val="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 потребителей, удовлетворенных вежливостью персонала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