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8c5" w14:textId="707a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"Прием заявки от семьи, желающей взять детей на патронатное воспитание"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августа 2008 года N 238. Зарегистрировано Управлением юстиции Айыртауского района Северо-Казахстанской области 3 сентября 2008 года N 13-3-83.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"Прием заявки от семьи, желающей взять детей на патронатное воспитание".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«Прием заявки от семьи, желающей взять детей на патронатное воспитание»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оказания государственной услуги по приему заявки от семьи, желающей взять детей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органах опеки и попечительства Республики Казахстан утвержденного постановлением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 - «Районные и городские исполнительные органы осуществляют свои функции по опеке и попечительству через уполномоченные органы образования, социальной защиты населения и здравоохранения, а поселковые, сельские, аульные исполнительные органы осуществляют эти функции самостоятельно».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государственными учреждениями, указанными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договора о передаче ребенка на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совершеннолетним лицам, обоего пола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получения заявителем талона - 30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докуҒментов, необходимых для предоставления государственной услуги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договора о передаче ребенка на воспитание (письмо)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3а оказание государственной услуги оплата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официальных, местных источниках информации и на стендах, расположенных в государственных органах, указанными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 с 9.00 часов до 18.00 часов, перерыв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государственных органов, которыми оказывается данная государственная услуга, имеют зал ожидания, места для заполнения документов, оснащаются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 о своем желании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супруга, если лицо, желающее быть патронатным воспитателем ребенка,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состоянии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ребенка, претендующего на воспитание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условий жизни потребителя, передаваемого патронатному воспитателю.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государственных органах, указанны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3аполненные заявления сдаются в государственные органы, указанны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документов, необходимых для получения государственной услуги, заявителю выдается талон, в котором указываются фамилия и инициалы специалиста, принявшего заявление, дата заполнения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готовности разрешения заявитель уведомляется специалистом государственного органа по телефону или на личном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государственных органов основывается на соблюдении конституционных прав человека, законности при исполнении служебного долга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оказания государственной услуги государственными органами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(бездействия) специалистов государственных органов подается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акимов сельских округов, руководителя государственного учреждения «Отдел образования Айыртауского района Северо-Казахстанской области» в письменном виде по почте либо нарочно через приемную аппаратов акимов сельских округов, государственного учреждения «Отдел образования Айыртауского района Северо-Казахстанской области» по адресам указанным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района в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obldosko@mail.ru.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через приемную аппаратов акимов сельских округов по адресам указанным в приложении 1 к настоящему стандарту и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 граждан и рассматривается в сроки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Адреса специалистов государственных органов, ответственных за предоставляемую государственную услугу,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22-648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заявки от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желающей взять детей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патронатное воспитание»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3698"/>
        <w:gridCol w:w="4514"/>
        <w:gridCol w:w="3056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Антоновского сельского округа»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Антоновка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8(71533)26117 8(71533)26332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Арыкбалык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8(71533)41140 8(71533)41141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 улица М.Янко, дом 19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8(71533)21153 8(71533)21857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Гусаковского сельского округа»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Гусаковка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 8(71533)48217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Елецкого сельского округа»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Елецкое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8(71533)29634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 улица Березовая, дом 16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Имантау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8(71533)45668 8(71533)45543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3666"/>
        <w:gridCol w:w="4500"/>
        <w:gridCol w:w="3085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150108,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Казанка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8(71533)23148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Камсактинского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Карасевка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8(71533)25332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Каратал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8(71533)29323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Константиновка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8(71533)45174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150115,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Лобаново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8(71533)46244 8(71533)46288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Нижний Бурлук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Сырымбет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8(71533)28123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Кирилловка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8(71533)24182 8(71533)24197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 микрорайон, дом № 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8(71533)27481 8(71533)21749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заявки от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желающей взять детей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патронатное воспитание»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93"/>
        <w:gridCol w:w="2193"/>
        <w:gridCol w:w="2173"/>
      </w:tblGrid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