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8321" w14:textId="9158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"Об утверждении стандарта оказания государственной услуги "Оформление документов на социальное обеспечение сирот, оставшихся без попечения родителей" от 20 августа 2008 года N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ноября 2008 года N 325. Зарегистрировано Управлением юстиции Айыртауского района Северо-Казахстанской области 2 декабря 2008 года N 13-3-89.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213-1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утверждении стандарта оказания государственной услуги «Оформление документов на социальное обеспечение сирот, оставшихся без попечения родителей» от 20 августа 2008 года № 235 (зарегистрированное в Реестре государственной регистрации нормативных правовых актах за № 13-3-80),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постановления, в пункте 1, в наименовании стандарта оказания государственной услуги, утвержденного данным постановлением, в пунктах 1, 5 стандарта, в приложении 1 после слова «сирот» дополнить словом «детей».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района                           С.Гуралинов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