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c3a1" w14:textId="3a8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выдаче справок в нотариальную контору для разрешения обмена или продажи жилой площади, принадлежащей несовершеннолетним детям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апреля 2008 года N 133. Зарегистрировано Управлением юстиции Акжарского района Северо-Казахстанской области 27 мая 2008 N 13-4-73.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выдача справок в нотариальную контору для разрешения обмена или продажи жилой площади, принадлежащей несовершеннолетним детям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в нотариальную контору для разрешения обмена или продажи жилой площади, принадлежащей несовершеннолетним детям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2 Положения об органах опеки и попечительства, утвержденного Постановлением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 от 9 сентября 1999 года № 1346 - «органы опеки и попечительства имеют право в установленном законодательством порядке: разрешать опекуну (попечителю) совершение сделок (выдачу согласия на совершение сделок) по отчуждению, в том числе обмену или дарению имущества подопечного, или заключение от его имени договора поручительства, сдаче его внаем (в аренду), в безвозмездное пользование или в залог, сделок влекущих отказ от принадлежащих подопечному прав от наследства по закону и по завещанию, раздел его имущества или выдел из него доли, а также любых других сделок, влекущих уменьшение имущества подопечного».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 Акжарский район, село Талшык, улица Целинная, 18. Электронный адрес: akzharroo55@mail.ru, телефон 8-(715)-(46)-2-21-74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имеющие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лет; оралманы, иностранцы, лица без гражданства, имеющие вид на жительство и постоянно проживающие в Республике Казахстан, имеющие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являющиеся опекунами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попечителями несовершеннолетних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заявителем талона - 10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получения разрешения 40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разрешения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akzharroo55@mail.ru, 8- (715)-(46)-2-21-74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физического лица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рождении несовершеннолетнего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заявлений и т.п.), которые необходимо заполнить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Северо-Казахстанская область Акжарский район, село Талшык, улица Целинная, 18.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улицаЦелинная, 18. Электронный адрес: акгһаг-акітаІ@8ко.к2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18, контактные телефоны: 8-(715)-(46)-2-21-74,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15.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вышестоящая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