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f1d7" w14:textId="7f3f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Государственным учреждением "Отдел жилищно-коммунального хозяйства, пассажирского транспорта и автомобильных дорог Акжарского района Северо-Казахстанской области", постановка на учет и очередность граждан, нуждающихся в жилье из государственного жилищного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15 мая 2008 года N 182. Зарегистрировано Управлением юстиции Акжарского района Северо-Казахстанской области 17 июня 2008 N 13-4-76. Утратило силу постановлением акимата Акжарского района Северо-Казахстанской области от 18 февраля 2010 года N 35</w:t>
      </w:r>
    </w:p>
    <w:p>
      <w:pPr>
        <w:spacing w:after="0"/>
        <w:ind w:left="0"/>
        <w:jc w:val="both"/>
      </w:pPr>
      <w:r>
        <w:rPr>
          <w:rFonts w:ascii="Times New Roman"/>
          <w:b w:val="false"/>
          <w:i w:val="false"/>
          <w:color w:val="ff0000"/>
          <w:sz w:val="28"/>
        </w:rPr>
        <w:t>      Сноска. Утратило силу постановлением акимата Акжарского района Северо-Казахстанской области от 18.02.2010 N 35</w:t>
      </w:r>
    </w:p>
    <w:bookmarkStart w:name="z1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w:t>
      </w:r>
      <w:r>
        <w:rPr>
          <w:rFonts w:ascii="Times New Roman"/>
          <w:b w:val="false"/>
          <w:i w:val="false"/>
          <w:color w:val="000000"/>
          <w:sz w:val="28"/>
        </w:rPr>
        <w:t>пунктом 2</w:t>
      </w:r>
      <w:r>
        <w:rPr>
          <w:rFonts w:ascii="Times New Roman"/>
          <w:b w:val="false"/>
          <w:i w:val="false"/>
          <w:color w:val="000000"/>
          <w:sz w:val="28"/>
        </w:rPr>
        <w:t xml:space="preserve"> Постановления Правительства Республики Казахстан от 30 июня 2007 года № 558 «Об утверждении типового стандарта оказания государственной услуги»,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прилогаемый стандарт оказания государственной услуги, постановка на учет и очередность граждан, нуждающихся в жилье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К. Пшенбаев</w:t>
      </w:r>
    </w:p>
    <w:bookmarkStart w:name="z4" w:id="1"/>
    <w:p>
      <w:pPr>
        <w:spacing w:after="0"/>
        <w:ind w:left="0"/>
        <w:jc w:val="both"/>
      </w:pPr>
      <w:r>
        <w:rPr>
          <w:rFonts w:ascii="Times New Roman"/>
          <w:b w:val="false"/>
          <w:i w:val="false"/>
          <w:color w:val="000000"/>
          <w:sz w:val="28"/>
        </w:rPr>
        <w:t>
Утвержден постановлением акимата района</w:t>
      </w:r>
      <w:r>
        <w:br/>
      </w:r>
      <w:r>
        <w:rPr>
          <w:rFonts w:ascii="Times New Roman"/>
          <w:b w:val="false"/>
          <w:i w:val="false"/>
          <w:color w:val="000000"/>
          <w:sz w:val="28"/>
        </w:rPr>
        <w:t>
от 15 мая 2008 года № 182</w:t>
      </w:r>
    </w:p>
    <w:bookmarkEnd w:id="1"/>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постановка на учет и</w:t>
      </w:r>
      <w:r>
        <w:br/>
      </w:r>
      <w:r>
        <w:rPr>
          <w:rFonts w:ascii="Times New Roman"/>
          <w:b/>
          <w:i w:val="false"/>
          <w:color w:val="000000"/>
        </w:rPr>
        <w:t>
очередность граждан, нуждающихся в жилье из государственного</w:t>
      </w:r>
      <w:r>
        <w:br/>
      </w:r>
      <w:r>
        <w:rPr>
          <w:rFonts w:ascii="Times New Roman"/>
          <w:b/>
          <w:i w:val="false"/>
          <w:color w:val="000000"/>
        </w:rPr>
        <w:t>
жилищного фонда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(нормативно-правовое</w:t>
      </w:r>
      <w:r>
        <w:br/>
      </w:r>
      <w:r>
        <w:rPr>
          <w:rFonts w:ascii="Times New Roman"/>
          <w:b w:val="false"/>
          <w:i w:val="false"/>
          <w:color w:val="000000"/>
          <w:sz w:val="28"/>
        </w:rPr>
        <w:t>
определение государственной услуги): постановка на учет и очередность граждан, нуждающихся в жилье из государственного жилищного фонда.</w:t>
      </w:r>
      <w:r>
        <w:br/>
      </w:r>
      <w:r>
        <w:rPr>
          <w:rFonts w:ascii="Times New Roman"/>
          <w:b w:val="false"/>
          <w:i w:val="false"/>
          <w:color w:val="000000"/>
          <w:sz w:val="28"/>
        </w:rPr>
        <w:t>
      2. Форма оказываемой государственной услуги - не автоматизированная.</w:t>
      </w:r>
      <w:r>
        <w:br/>
      </w:r>
      <w:r>
        <w:rPr>
          <w:rFonts w:ascii="Times New Roman"/>
          <w:b w:val="false"/>
          <w:i w:val="false"/>
          <w:color w:val="000000"/>
          <w:sz w:val="28"/>
        </w:rPr>
        <w:t>
      3. Название, статья (пункт) и содержание статьи (пункта) нормативного правового акта, на основании которого оказывается государственная услуга - пункт 1 </w:t>
      </w:r>
      <w:r>
        <w:rPr>
          <w:rFonts w:ascii="Times New Roman"/>
          <w:b w:val="false"/>
          <w:i w:val="false"/>
          <w:color w:val="000000"/>
          <w:sz w:val="28"/>
        </w:rPr>
        <w:t>статьи 71</w:t>
      </w:r>
      <w:r>
        <w:rPr>
          <w:rFonts w:ascii="Times New Roman"/>
          <w:b w:val="false"/>
          <w:i w:val="false"/>
          <w:color w:val="000000"/>
          <w:sz w:val="28"/>
        </w:rPr>
        <w:t xml:space="preserve"> Закон Республики Казахстан «О жилищных отношениях» от 16 апреля 1997 года № 94.</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Государственное учреждение «Отдел жилищно-коммунального хозяйства, пассажирского транспорта и автомобильных дорог Акжарского района Северо-Казахстанской области», Северо-Казахстанская область, Акжарский район, село Талшик, ул. Целинная 21.</w:t>
      </w:r>
      <w:r>
        <w:br/>
      </w:r>
      <w:r>
        <w:rPr>
          <w:rFonts w:ascii="Times New Roman"/>
          <w:b w:val="false"/>
          <w:i w:val="false"/>
          <w:color w:val="000000"/>
          <w:sz w:val="28"/>
        </w:rPr>
        <w:t>
      5. Форма завершения (результат) оказываемой государственной услуг я, которую получит потребитель: постановка на учет и очередность граждан, нуждающихся в жилье из государственного жилищного фонда.</w:t>
      </w:r>
      <w:r>
        <w:br/>
      </w:r>
      <w:r>
        <w:rPr>
          <w:rFonts w:ascii="Times New Roman"/>
          <w:b w:val="false"/>
          <w:i w:val="false"/>
          <w:color w:val="000000"/>
          <w:sz w:val="28"/>
        </w:rPr>
        <w:t>
      6. Категория физических, которым оказывается государственная услуга: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 малоимущим социально защищаемым слоям населения;</w:t>
      </w:r>
      <w:r>
        <w:br/>
      </w:r>
      <w:r>
        <w:rPr>
          <w:rFonts w:ascii="Times New Roman"/>
          <w:b w:val="false"/>
          <w:i w:val="false"/>
          <w:color w:val="000000"/>
          <w:sz w:val="28"/>
        </w:rPr>
        <w:t>
      также предоставляются нуждающимся в жилье государственным служащим, работникам бюджетных организаций, военнослужащим и лицам, занимающим государственные выборные должности. Предоставляемые им жилища, кроме жилищ, арендованных местным исполнительным органом, приравниваются к служебным.</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т.п.), подача электронного запроса для получения государственной услуги: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т.п.), подача электронного запроса для получения государственной услуги: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10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поставка на учет и очередность граждан, нуждающихся в жилье из государственного жилищного фонда - осуществляется бесплатно.</w:t>
      </w:r>
      <w:r>
        <w:br/>
      </w:r>
      <w:r>
        <w:rPr>
          <w:rFonts w:ascii="Times New Roman"/>
          <w:b w:val="false"/>
          <w:i w:val="false"/>
          <w:color w:val="000000"/>
          <w:sz w:val="28"/>
        </w:rPr>
        <w:t>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оказания государственной услуги поставки на учет и очередность граждан, нуждающихся в жилье из государственного жилищного фонда, в газете выигравшем тендер на официальное опубликование нормативно правовых актов и на стенде в здании государственного учреждения «Отдела жилищно-коммунального хозяйства, пассажирского транспорта и автомобильных дорог Акжарского района Северо-Казахстанской области», находящегося по адресу: Северо-Казахстанская область, Акжарский район, село Талшик, ул. Целинная 21.</w:t>
      </w:r>
      <w:r>
        <w:br/>
      </w:r>
      <w:r>
        <w:rPr>
          <w:rFonts w:ascii="Times New Roman"/>
          <w:b w:val="false"/>
          <w:i w:val="false"/>
          <w:color w:val="000000"/>
          <w:sz w:val="28"/>
        </w:rPr>
        <w:t>
      9.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без предварительной записи.</w:t>
      </w:r>
      <w:r>
        <w:br/>
      </w:r>
      <w:r>
        <w:rPr>
          <w:rFonts w:ascii="Times New Roman"/>
          <w:b w:val="false"/>
          <w:i w:val="false"/>
          <w:color w:val="000000"/>
          <w:sz w:val="28"/>
        </w:rPr>
        <w:t>
      10.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В здании государственного учреждения «Отдел жилищно-коммунального хозяйства, пассажирского транспорта и автомобильных дорог Акжарского района Северо-Казахстанской области» предусмотрены стулья в зале ожидания, информационные стенды.</w:t>
      </w:r>
    </w:p>
    <w:bookmarkStart w:name="z6"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постановки на учет нуждающихся в жилье граждане предъявляют в местные исполнительный орган:</w:t>
      </w:r>
      <w:r>
        <w:br/>
      </w:r>
      <w:r>
        <w:rPr>
          <w:rFonts w:ascii="Times New Roman"/>
          <w:b w:val="false"/>
          <w:i w:val="false"/>
          <w:color w:val="000000"/>
          <w:sz w:val="28"/>
        </w:rPr>
        <w:t>
      заявление о постановке на учет по форме, устанавливаемой исполнительными органами;</w:t>
      </w:r>
      <w:r>
        <w:br/>
      </w:r>
      <w:r>
        <w:rPr>
          <w:rFonts w:ascii="Times New Roman"/>
          <w:b w:val="false"/>
          <w:i w:val="false"/>
          <w:color w:val="000000"/>
          <w:sz w:val="28"/>
        </w:rPr>
        <w:t>
      книгу регистрации граждан. При необходимости заявитель предоставляет справку местных исполнительных органов о признании других лиц членами семьи, в соответствии с Законом Республики Казахстан "О жилищных отношениях";</w:t>
      </w:r>
      <w:r>
        <w:br/>
      </w:r>
      <w:r>
        <w:rPr>
          <w:rFonts w:ascii="Times New Roman"/>
          <w:b w:val="false"/>
          <w:i w:val="false"/>
          <w:color w:val="000000"/>
          <w:sz w:val="28"/>
        </w:rPr>
        <w:t>
      справку (об отсутствии у заявителя и постоянно проживающих с ним членов семьи жилища, принадлежащего им на праве собственности) согласно </w:t>
      </w:r>
      <w:r>
        <w:rPr>
          <w:rFonts w:ascii="Times New Roman"/>
          <w:b w:val="false"/>
          <w:i w:val="false"/>
          <w:color w:val="000000"/>
          <w:sz w:val="28"/>
        </w:rPr>
        <w:t>приложения № 2</w:t>
      </w:r>
      <w:r>
        <w:rPr>
          <w:rFonts w:ascii="Times New Roman"/>
          <w:b w:val="false"/>
          <w:i w:val="false"/>
          <w:color w:val="000000"/>
          <w:sz w:val="28"/>
        </w:rPr>
        <w:t xml:space="preserve"> к постановлению Правительства Республики Казахстан от 2 сентября 1999 года № 1292 «О порядке предоставления, найма и эксплуатации жилищ из государственного жилищного фонда»;</w:t>
      </w:r>
      <w:r>
        <w:br/>
      </w:r>
      <w:r>
        <w:rPr>
          <w:rFonts w:ascii="Times New Roman"/>
          <w:b w:val="false"/>
          <w:i w:val="false"/>
          <w:color w:val="000000"/>
          <w:sz w:val="28"/>
        </w:rPr>
        <w:t>
      справку органа социальной защиты, подтверждающую принадлежность заявителя (семьи) к социально защищаемым гражданам, либо справку с места работы (службы) государственного служащего, работника бюджетной организации, военнослужащего.</w:t>
      </w:r>
      <w:r>
        <w:br/>
      </w:r>
      <w:r>
        <w:rPr>
          <w:rFonts w:ascii="Times New Roman"/>
          <w:b w:val="false"/>
          <w:i w:val="false"/>
          <w:color w:val="000000"/>
          <w:sz w:val="28"/>
        </w:rPr>
        <w:t>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 предоставляющую право на дополнительную жилую комнату.</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 Заявления пишут произвольной форме: Северо-Казахстанской область, Акжарский район, с. Талшик, ул. Целинная 21.</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Заявление с полным пакетом необходимых документов сдается в</w:t>
      </w:r>
      <w:r>
        <w:br/>
      </w:r>
      <w:r>
        <w:rPr>
          <w:rFonts w:ascii="Times New Roman"/>
          <w:b w:val="false"/>
          <w:i w:val="false"/>
          <w:color w:val="000000"/>
          <w:sz w:val="28"/>
        </w:rPr>
        <w:t>
государственное учреждение «Отдел жилищно-коммунального хозяйства, пассажирского транспорта и автомобильных дорог Акжарского района Северо-Казахстанской области» по адресу: Северо-Казахстанская область, Акжарский район, село Талшик, ул. Целинная 21, кабинет 2.</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гражданин принимается на учет и очередность, нуждающихся в жилье из государственного жилищного фонда.</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Граждане нуждающихся в жилье пишут заявление собственноручно.</w:t>
      </w:r>
      <w:r>
        <w:br/>
      </w:r>
      <w:r>
        <w:rPr>
          <w:rFonts w:ascii="Times New Roman"/>
          <w:b w:val="false"/>
          <w:i w:val="false"/>
          <w:color w:val="000000"/>
          <w:sz w:val="28"/>
        </w:rPr>
        <w:t>
      Ответственный за постановку на учет и очередность граждан, нуждающихся в жилье из государственного фонда, специалист государственного учреждения «Отдел жилищно-коммунального хозяйства, пассажирского транспорта и автомобильных дорог Акжарского района Северо-Казахстанской области» по адресу: Северо-Казахстанская область, Акжарский район, село Талшик, ул. Целинная 21.</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может быть отказано,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r>
        <w:br/>
      </w:r>
      <w:r>
        <w:rPr>
          <w:rFonts w:ascii="Times New Roman"/>
          <w:b w:val="false"/>
          <w:i w:val="false"/>
          <w:color w:val="000000"/>
          <w:sz w:val="28"/>
        </w:rPr>
        <w:t>
      1) обмена жилого помещения;</w:t>
      </w:r>
      <w:r>
        <w:br/>
      </w:r>
      <w:r>
        <w:rPr>
          <w:rFonts w:ascii="Times New Roman"/>
          <w:b w:val="false"/>
          <w:i w:val="false"/>
          <w:color w:val="000000"/>
          <w:sz w:val="28"/>
        </w:rPr>
        <w:t>
      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r>
        <w:rPr>
          <w:rFonts w:ascii="Times New Roman"/>
          <w:b w:val="false"/>
          <w:i w:val="false"/>
          <w:color w:val="000000"/>
          <w:sz w:val="28"/>
        </w:rPr>
        <w:t>статьей 98-1</w:t>
      </w:r>
      <w:r>
        <w:rPr>
          <w:rFonts w:ascii="Times New Roman"/>
          <w:b w:val="false"/>
          <w:i w:val="false"/>
          <w:color w:val="000000"/>
          <w:sz w:val="28"/>
        </w:rPr>
        <w:t xml:space="preserve"> настоящего Закона Республики Казахстан «О жилищных отношениях» от 16 апреля 1997 года № 94;</w:t>
      </w:r>
      <w:r>
        <w:br/>
      </w:r>
      <w:r>
        <w:rPr>
          <w:rFonts w:ascii="Times New Roman"/>
          <w:b w:val="false"/>
          <w:i w:val="false"/>
          <w:color w:val="000000"/>
          <w:sz w:val="28"/>
        </w:rPr>
        <w:t>
      3) разрушения или порчи жилища по его вине;</w:t>
      </w:r>
      <w:r>
        <w:br/>
      </w:r>
      <w:r>
        <w:rPr>
          <w:rFonts w:ascii="Times New Roman"/>
          <w:b w:val="false"/>
          <w:i w:val="false"/>
          <w:color w:val="000000"/>
          <w:sz w:val="28"/>
        </w:rPr>
        <w:t>
      4) выезда из жилища, при проживании в котором он не был нуждающимся в предоставлении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5) вселения других лиц, кроме супруга, несовершеннолетних и нетрудоспособных детей, а также нетрудоспособных родителей.</w:t>
      </w:r>
    </w:p>
    <w:bookmarkStart w:name="z7"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При обращении за предоставлением государственной услуги граждане могут рассчитывать на:</w:t>
      </w:r>
      <w:r>
        <w:br/>
      </w:r>
      <w:r>
        <w:rPr>
          <w:rFonts w:ascii="Times New Roman"/>
          <w:b w:val="false"/>
          <w:i w:val="false"/>
          <w:color w:val="000000"/>
          <w:sz w:val="28"/>
        </w:rPr>
        <w:t>
      1) получение полной и подробной информации о порядке выдачи справок безработным гражданам;</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 обеспечение сохранности документов;</w:t>
      </w:r>
      <w:r>
        <w:br/>
      </w:r>
      <w:r>
        <w:rPr>
          <w:rFonts w:ascii="Times New Roman"/>
          <w:b w:val="false"/>
          <w:i w:val="false"/>
          <w:color w:val="000000"/>
          <w:sz w:val="28"/>
        </w:rPr>
        <w:t>
      3) вежливость, ответственность и профессионализм специалистов отдела.</w:t>
      </w:r>
    </w:p>
    <w:bookmarkStart w:name="z8"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9"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 средством обращения к руководителю государственного учреждения «Отдел жилищно-коммунального хозяйства, пассажирского транспорта и автомобильных дорог Акжарского района Северо-Казахстанской области» по адресу: Северо-Казахстанская область, Акжарский район, село Талшик, ул. Целинная 21, кабинет 1.</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Руководитель государственного учреждения «Отдел жилищно-коммунального хозяйства, пассажирского транспорта и автомобильных дорог Акжарского района Северо-Казахстанской области», кабинет 1;</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Регистрация в журнале регистрации письменных или устных обращений граждан. Ответ предоставляется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Контактный телефон 21-768.</w:t>
      </w:r>
    </w:p>
    <w:bookmarkStart w:name="z10"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Государственное учреждение «Отдел жилищно-коммунального хозяйства, пассажирского транспорта и автомобильных дорог Акжарского района Северо-Казахстанской области» - Северо-Казахстанская область, Акжарский район, село Талшик, ул. Целинная 21, адрес электронной почты, нет:</w:t>
      </w:r>
      <w:r>
        <w:br/>
      </w:r>
      <w:r>
        <w:rPr>
          <w:rFonts w:ascii="Times New Roman"/>
          <w:b w:val="false"/>
          <w:i w:val="false"/>
          <w:color w:val="000000"/>
          <w:sz w:val="28"/>
        </w:rPr>
        <w:t>
      Начальник учреждения, телефон 21 -768 кабинет № 1;</w:t>
      </w:r>
      <w:r>
        <w:br/>
      </w:r>
      <w:r>
        <w:rPr>
          <w:rFonts w:ascii="Times New Roman"/>
          <w:b w:val="false"/>
          <w:i w:val="false"/>
          <w:color w:val="000000"/>
          <w:sz w:val="28"/>
        </w:rPr>
        <w:t>
      Департамент транспорта и автомобильных дорог по Северо-Казахстанской области, город Петропавловск, улица Интернациональная 82, адрес электронной почты:</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r>
        <w:br/>
      </w:r>
      <w:r>
        <w:rPr>
          <w:rFonts w:ascii="Times New Roman"/>
          <w:b w:val="false"/>
          <w:i w:val="false"/>
          <w:color w:val="000000"/>
          <w:sz w:val="28"/>
        </w:rPr>
        <w:t>
      Уполномоченный орган обязан:</w:t>
      </w:r>
      <w:r>
        <w:br/>
      </w:r>
      <w:r>
        <w:rPr>
          <w:rFonts w:ascii="Times New Roman"/>
          <w:b w:val="false"/>
          <w:i w:val="false"/>
          <w:color w:val="000000"/>
          <w:sz w:val="28"/>
        </w:rPr>
        <w:t>
      1) информировать обращающихся граждан о возможности получения жилья либо о снятие с учета. Заинтересованные лица извещаются в письменном виде в десятидневный срок.</w:t>
      </w:r>
    </w:p>
    <w:bookmarkStart w:name="z11"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15 мая 2008 года № 182</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