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380f7" w14:textId="48380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государственной услуги Государственным учреждением "Отдел образования Акжарского района Северо-Казахстанской области", государственными учреждениями аппараты акимов сельских округов Акжарского района Северо-Казахстанской области "Регистрация детей дошкольного возраста (до 7 лет) для направления в детские дошкольные учреждения"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Акжарского района Северо-Казахстанской области от 3 сентября 2008 года N 384. Зарегистрировано Управлением юстиции Акжарского района Северо-Казахстанской области 8 октября 2008 N 13-4-79. Утратило силу постановлением акимата Акжарского района Северо-Казахстанской области от 18 февраля 2010 года N 35</w:t>
      </w:r>
    </w:p>
    <w:p>
      <w:pPr>
        <w:spacing w:after="0"/>
        <w:ind w:left="0"/>
        <w:jc w:val="both"/>
      </w:pPr>
      <w:r>
        <w:rPr>
          <w:rFonts w:ascii="Times New Roman"/>
          <w:b w:val="false"/>
          <w:i w:val="false"/>
          <w:color w:val="ff0000"/>
          <w:sz w:val="28"/>
        </w:rPr>
        <w:t>      Сноска. Утратило силу постановлением акимата Акжарского района Северо-Казахстанской области от 18.02.2010 N 35</w:t>
      </w:r>
    </w:p>
    <w:bookmarkStart w:name="z13"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27 ноября 2000 года № 107 «Об административных процедурах», </w:t>
      </w:r>
      <w:r>
        <w:rPr>
          <w:rFonts w:ascii="Times New Roman"/>
          <w:b w:val="false"/>
          <w:i w:val="false"/>
          <w:color w:val="000000"/>
          <w:sz w:val="28"/>
        </w:rPr>
        <w:t>пунктом 2</w:t>
      </w:r>
      <w:r>
        <w:rPr>
          <w:rFonts w:ascii="Times New Roman"/>
          <w:b w:val="false"/>
          <w:i w:val="false"/>
          <w:color w:val="000000"/>
          <w:sz w:val="28"/>
        </w:rPr>
        <w:t xml:space="preserve"> постановления Правительства Республики Казахстан от 30 июня 2007 года</w:t>
      </w:r>
      <w:r>
        <w:br/>
      </w:r>
      <w:r>
        <w:rPr>
          <w:rFonts w:ascii="Times New Roman"/>
          <w:b w:val="false"/>
          <w:i w:val="false"/>
          <w:color w:val="000000"/>
          <w:sz w:val="28"/>
        </w:rPr>
        <w:t>
№ 558 «Об утверждении Типового стандарта оказания государственной</w:t>
      </w:r>
      <w:r>
        <w:br/>
      </w:r>
      <w:r>
        <w:rPr>
          <w:rFonts w:ascii="Times New Roman"/>
          <w:b w:val="false"/>
          <w:i w:val="false"/>
          <w:color w:val="000000"/>
          <w:sz w:val="28"/>
        </w:rPr>
        <w:t xml:space="preserve">
услуги»,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стандарт оказания государственной услуги регистрация детей дошкольного возраста (до 7 лет) для направления в детские дошкольные учреждения</w:t>
      </w:r>
      <w:r>
        <w:br/>
      </w:r>
      <w:r>
        <w:rPr>
          <w:rFonts w:ascii="Times New Roman"/>
          <w:b w:val="false"/>
          <w:i w:val="false"/>
          <w:color w:val="000000"/>
          <w:sz w:val="28"/>
        </w:rPr>
        <w:t>
</w:t>
      </w:r>
      <w:r>
        <w:rPr>
          <w:rFonts w:ascii="Times New Roman"/>
          <w:b w:val="false"/>
          <w:i w:val="false"/>
          <w:color w:val="000000"/>
          <w:sz w:val="28"/>
        </w:rPr>
        <w:t>
2. Настоящее постановление акимата района вводится в действие со дня официального опубликования.</w:t>
      </w:r>
    </w:p>
    <w:bookmarkEnd w:id="0"/>
    <w:p>
      <w:pPr>
        <w:spacing w:after="0"/>
        <w:ind w:left="0"/>
        <w:jc w:val="both"/>
      </w:pPr>
      <w:r>
        <w:rPr>
          <w:rFonts w:ascii="Times New Roman"/>
          <w:b w:val="false"/>
          <w:i/>
          <w:color w:val="000000"/>
          <w:sz w:val="28"/>
        </w:rPr>
        <w:t>      Аким района                                К. Пшенбаев</w:t>
      </w:r>
    </w:p>
    <w:bookmarkStart w:name="z4"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 района</w:t>
      </w:r>
      <w:r>
        <w:br/>
      </w:r>
      <w:r>
        <w:rPr>
          <w:rFonts w:ascii="Times New Roman"/>
          <w:b w:val="false"/>
          <w:i w:val="false"/>
          <w:color w:val="000000"/>
          <w:sz w:val="28"/>
        </w:rPr>
        <w:t>
3 сентября 2008 г. № 384</w:t>
      </w:r>
    </w:p>
    <w:bookmarkEnd w:id="1"/>
    <w:bookmarkStart w:name="z5" w:id="2"/>
    <w:p>
      <w:pPr>
        <w:spacing w:after="0"/>
        <w:ind w:left="0"/>
        <w:jc w:val="left"/>
      </w:pPr>
      <w:r>
        <w:rPr>
          <w:rFonts w:ascii="Times New Roman"/>
          <w:b/>
          <w:i w:val="false"/>
          <w:color w:val="000000"/>
        </w:rPr>
        <w:t xml:space="preserve"> 
Стандарт</w:t>
      </w:r>
      <w:r>
        <w:br/>
      </w:r>
      <w:r>
        <w:rPr>
          <w:rFonts w:ascii="Times New Roman"/>
          <w:b/>
          <w:i w:val="false"/>
          <w:color w:val="000000"/>
        </w:rPr>
        <w:t>
оказания государственной услуги регистрация детей дошкольного</w:t>
      </w:r>
      <w:r>
        <w:br/>
      </w:r>
      <w:r>
        <w:rPr>
          <w:rFonts w:ascii="Times New Roman"/>
          <w:b/>
          <w:i w:val="false"/>
          <w:color w:val="000000"/>
        </w:rPr>
        <w:t>
возраста (до 7 лет) для направления в детские дошкольные</w:t>
      </w:r>
      <w:r>
        <w:br/>
      </w:r>
      <w:r>
        <w:rPr>
          <w:rFonts w:ascii="Times New Roman"/>
          <w:b/>
          <w:i w:val="false"/>
          <w:color w:val="000000"/>
        </w:rPr>
        <w:t>
учреждения</w:t>
      </w:r>
    </w:p>
    <w:bookmarkEnd w:id="2"/>
    <w:bookmarkStart w:name="z6" w:id="3"/>
    <w:p>
      <w:pPr>
        <w:spacing w:after="0"/>
        <w:ind w:left="0"/>
        <w:jc w:val="left"/>
      </w:pPr>
      <w:r>
        <w:rPr>
          <w:rFonts w:ascii="Times New Roman"/>
          <w:b/>
          <w:i w:val="false"/>
          <w:color w:val="000000"/>
        </w:rPr>
        <w:t xml:space="preserve"> 
1. Общие положения</w:t>
      </w:r>
    </w:p>
    <w:bookmarkEnd w:id="3"/>
    <w:p>
      <w:pPr>
        <w:spacing w:after="0"/>
        <w:ind w:left="0"/>
        <w:jc w:val="both"/>
      </w:pPr>
      <w:r>
        <w:rPr>
          <w:rFonts w:ascii="Times New Roman"/>
          <w:b w:val="false"/>
          <w:i w:val="false"/>
          <w:color w:val="000000"/>
          <w:sz w:val="28"/>
        </w:rPr>
        <w:t>      1. Определение государственной услуги: регистрация детей дошкольного возраста (до 7 лет) для направления в детские дошкольные учреждения</w:t>
      </w:r>
      <w:r>
        <w:br/>
      </w:r>
      <w:r>
        <w:rPr>
          <w:rFonts w:ascii="Times New Roman"/>
          <w:b w:val="false"/>
          <w:i w:val="false"/>
          <w:color w:val="000000"/>
          <w:sz w:val="28"/>
        </w:rPr>
        <w:t>
      (нормативное правовое определение государственной услуги)</w:t>
      </w:r>
      <w:r>
        <w:br/>
      </w:r>
      <w:r>
        <w:rPr>
          <w:rFonts w:ascii="Times New Roman"/>
          <w:b w:val="false"/>
          <w:i w:val="false"/>
          <w:color w:val="000000"/>
          <w:sz w:val="28"/>
        </w:rPr>
        <w:t>
      2. Форма оказываемой государственной услуги: частично</w:t>
      </w:r>
      <w:r>
        <w:br/>
      </w:r>
      <w:r>
        <w:rPr>
          <w:rFonts w:ascii="Times New Roman"/>
          <w:b w:val="false"/>
          <w:i w:val="false"/>
          <w:color w:val="000000"/>
          <w:sz w:val="28"/>
        </w:rPr>
        <w:t>
автоматизированная</w:t>
      </w:r>
      <w:r>
        <w:br/>
      </w:r>
      <w:r>
        <w:rPr>
          <w:rFonts w:ascii="Times New Roman"/>
          <w:b w:val="false"/>
          <w:i w:val="false"/>
          <w:color w:val="000000"/>
          <w:sz w:val="28"/>
        </w:rPr>
        <w:t>
      (полностью автоматизированная, частично автоматизированная не автоматизированная)</w:t>
      </w:r>
      <w:r>
        <w:br/>
      </w:r>
      <w:r>
        <w:rPr>
          <w:rFonts w:ascii="Times New Roman"/>
          <w:b w:val="false"/>
          <w:i w:val="false"/>
          <w:color w:val="000000"/>
          <w:sz w:val="28"/>
        </w:rPr>
        <w:t>
      3. Название и статья (пункт) нормативного правого акта</w:t>
      </w:r>
      <w:r>
        <w:br/>
      </w:r>
      <w:r>
        <w:rPr>
          <w:rFonts w:ascii="Times New Roman"/>
          <w:b w:val="false"/>
          <w:i w:val="false"/>
          <w:color w:val="000000"/>
          <w:sz w:val="28"/>
        </w:rPr>
        <w:t>
(законодательный акт, акт Президента Республики Казахстан, акт</w:t>
      </w:r>
      <w:r>
        <w:br/>
      </w:r>
      <w:r>
        <w:rPr>
          <w:rFonts w:ascii="Times New Roman"/>
          <w:b w:val="false"/>
          <w:i w:val="false"/>
          <w:color w:val="000000"/>
          <w:sz w:val="28"/>
        </w:rPr>
        <w:t>
Правительства Республики Казахстан), на основании которого оказывается государственная услуга.</w:t>
      </w:r>
      <w:r>
        <w:br/>
      </w:r>
      <w:r>
        <w:rPr>
          <w:rFonts w:ascii="Times New Roman"/>
          <w:b w:val="false"/>
          <w:i w:val="false"/>
          <w:color w:val="000000"/>
          <w:sz w:val="28"/>
        </w:rPr>
        <w:t>
      Подпункт 4 пункт 4 </w:t>
      </w:r>
      <w:r>
        <w:rPr>
          <w:rFonts w:ascii="Times New Roman"/>
          <w:b w:val="false"/>
          <w:i w:val="false"/>
          <w:color w:val="000000"/>
          <w:sz w:val="28"/>
        </w:rPr>
        <w:t>статья 6</w:t>
      </w:r>
      <w:r>
        <w:rPr>
          <w:rFonts w:ascii="Times New Roman"/>
          <w:b w:val="false"/>
          <w:i w:val="false"/>
          <w:color w:val="000000"/>
          <w:sz w:val="28"/>
        </w:rPr>
        <w:t xml:space="preserve"> Закона Республики Казахстан «Об образовании» от 27 июля 2007 года № 319 «уполномоченный орган организует учет детей дошкольного и школьного возраста, их обучение до получения ими обязательного среднего образования».</w:t>
      </w:r>
      <w:r>
        <w:br/>
      </w:r>
      <w:r>
        <w:rPr>
          <w:rFonts w:ascii="Times New Roman"/>
          <w:b w:val="false"/>
          <w:i w:val="false"/>
          <w:color w:val="000000"/>
          <w:sz w:val="28"/>
        </w:rPr>
        <w:t>
      4. Наименование государственного органа, государственного</w:t>
      </w:r>
      <w:r>
        <w:br/>
      </w:r>
      <w:r>
        <w:rPr>
          <w:rFonts w:ascii="Times New Roman"/>
          <w:b w:val="false"/>
          <w:i w:val="false"/>
          <w:color w:val="000000"/>
          <w:sz w:val="28"/>
        </w:rPr>
        <w:t>
учреждения или иных субъектов, предоставляющих данную</w:t>
      </w:r>
      <w:r>
        <w:br/>
      </w:r>
      <w:r>
        <w:rPr>
          <w:rFonts w:ascii="Times New Roman"/>
          <w:b w:val="false"/>
          <w:i w:val="false"/>
          <w:color w:val="000000"/>
          <w:sz w:val="28"/>
        </w:rPr>
        <w:t>
государственную услугу:</w:t>
      </w:r>
      <w:r>
        <w:br/>
      </w:r>
      <w:r>
        <w:rPr>
          <w:rFonts w:ascii="Times New Roman"/>
          <w:b w:val="false"/>
          <w:i w:val="false"/>
          <w:color w:val="000000"/>
          <w:sz w:val="28"/>
        </w:rPr>
        <w:t>
      Государственное учреждение «Отдел образования Акжарского района Северо-Казахстанской области».</w:t>
      </w:r>
      <w:r>
        <w:br/>
      </w:r>
      <w:r>
        <w:rPr>
          <w:rFonts w:ascii="Times New Roman"/>
          <w:b w:val="false"/>
          <w:i w:val="false"/>
          <w:color w:val="000000"/>
          <w:sz w:val="28"/>
        </w:rPr>
        <w:t>
      (полное наименование) Северо-Казахстанская область Акжарский район, село Талшик, улица Целинная, 13 akzharroo55@mail.ru 8-(715)-(46)-21-6-08.</w:t>
      </w:r>
      <w:r>
        <w:br/>
      </w:r>
      <w:r>
        <w:rPr>
          <w:rFonts w:ascii="Times New Roman"/>
          <w:b w:val="false"/>
          <w:i w:val="false"/>
          <w:color w:val="000000"/>
          <w:sz w:val="28"/>
        </w:rPr>
        <w:t>
      (место оказания услуги, сайт) Государственные учреждения Аппараты Акимов сельских округов Акжарского района Северо-Казахстанской области.</w:t>
      </w:r>
      <w:r>
        <w:br/>
      </w:r>
      <w:r>
        <w:rPr>
          <w:rFonts w:ascii="Times New Roman"/>
          <w:b w:val="false"/>
          <w:i w:val="false"/>
          <w:color w:val="000000"/>
          <w:sz w:val="28"/>
        </w:rPr>
        <w:t>
      (полное наименование)</w:t>
      </w:r>
      <w:r>
        <w:br/>
      </w:r>
      <w:r>
        <w:rPr>
          <w:rFonts w:ascii="Times New Roman"/>
          <w:b w:val="false"/>
          <w:i w:val="false"/>
          <w:color w:val="000000"/>
          <w:sz w:val="28"/>
        </w:rPr>
        <w:t>
      5. Форма завершения (результат) оказываемой государственной</w:t>
      </w:r>
      <w:r>
        <w:br/>
      </w:r>
      <w:r>
        <w:rPr>
          <w:rFonts w:ascii="Times New Roman"/>
          <w:b w:val="false"/>
          <w:i w:val="false"/>
          <w:color w:val="000000"/>
          <w:sz w:val="28"/>
        </w:rPr>
        <w:t>
услуги, которую получит потребитель:</w:t>
      </w:r>
      <w:r>
        <w:br/>
      </w:r>
      <w:r>
        <w:rPr>
          <w:rFonts w:ascii="Times New Roman"/>
          <w:b w:val="false"/>
          <w:i w:val="false"/>
          <w:color w:val="000000"/>
          <w:sz w:val="28"/>
        </w:rPr>
        <w:t>
      Направление в детские дошкольные учреждения.</w:t>
      </w:r>
      <w:r>
        <w:br/>
      </w:r>
      <w:r>
        <w:rPr>
          <w:rFonts w:ascii="Times New Roman"/>
          <w:b w:val="false"/>
          <w:i w:val="false"/>
          <w:color w:val="000000"/>
          <w:sz w:val="28"/>
        </w:rPr>
        <w:t>
      6. Сроки ограничений по времени при оказании государственной</w:t>
      </w:r>
      <w:r>
        <w:br/>
      </w:r>
      <w:r>
        <w:rPr>
          <w:rFonts w:ascii="Times New Roman"/>
          <w:b w:val="false"/>
          <w:i w:val="false"/>
          <w:color w:val="000000"/>
          <w:sz w:val="28"/>
        </w:rPr>
        <w:t>
услуги:</w:t>
      </w:r>
      <w:r>
        <w:br/>
      </w:r>
      <w:r>
        <w:rPr>
          <w:rFonts w:ascii="Times New Roman"/>
          <w:b w:val="false"/>
          <w:i w:val="false"/>
          <w:color w:val="000000"/>
          <w:sz w:val="28"/>
        </w:rPr>
        <w:t>
      Не позднее пяти календарных дней со дня предъявления документов.</w:t>
      </w:r>
      <w:r>
        <w:br/>
      </w:r>
      <w:r>
        <w:rPr>
          <w:rFonts w:ascii="Times New Roman"/>
          <w:b w:val="false"/>
          <w:i w:val="false"/>
          <w:color w:val="000000"/>
          <w:sz w:val="28"/>
        </w:rPr>
        <w:t>
      7. Указать платность или бесплатность оказания государственной</w:t>
      </w:r>
      <w:r>
        <w:br/>
      </w:r>
      <w:r>
        <w:rPr>
          <w:rFonts w:ascii="Times New Roman"/>
          <w:b w:val="false"/>
          <w:i w:val="false"/>
          <w:color w:val="000000"/>
          <w:sz w:val="28"/>
        </w:rPr>
        <w:t>
услуги. В случае платности указать стоимость, формы оплаты, необходимые формы документа (квитанции), которую требуется заполнить при оплате стоимости (сбора, платежа) государственной услуги:</w:t>
      </w:r>
      <w:r>
        <w:br/>
      </w:r>
      <w:r>
        <w:rPr>
          <w:rFonts w:ascii="Times New Roman"/>
          <w:b w:val="false"/>
          <w:i w:val="false"/>
          <w:color w:val="000000"/>
          <w:sz w:val="28"/>
        </w:rPr>
        <w:t>
      Государственная услуга оказывается бесплатно.</w:t>
      </w:r>
      <w:r>
        <w:br/>
      </w:r>
      <w:r>
        <w:rPr>
          <w:rFonts w:ascii="Times New Roman"/>
          <w:b w:val="false"/>
          <w:i w:val="false"/>
          <w:color w:val="000000"/>
          <w:sz w:val="28"/>
        </w:rPr>
        <w:t>
      8. Указать места обязательного размещения стандарта оказания</w:t>
      </w:r>
      <w:r>
        <w:br/>
      </w:r>
      <w:r>
        <w:rPr>
          <w:rFonts w:ascii="Times New Roman"/>
          <w:b w:val="false"/>
          <w:i w:val="false"/>
          <w:color w:val="000000"/>
          <w:sz w:val="28"/>
        </w:rPr>
        <w:t>
государственной услуги как источника информации о требованиях к качеству доступности оказания государственной услуги. Это должна быть ссылка на источник официального опубликования стандарта, ссылка на сайт государственного органа, государственного учреждения или иного субъекта, представляющего государственную услугу, или адреса мест оказания государственной услуги.</w:t>
      </w:r>
      <w:r>
        <w:br/>
      </w:r>
      <w:r>
        <w:rPr>
          <w:rFonts w:ascii="Times New Roman"/>
          <w:b w:val="false"/>
          <w:i w:val="false"/>
          <w:color w:val="000000"/>
          <w:sz w:val="28"/>
        </w:rPr>
        <w:t>
      Стандарт публикуется в районной газете. Услугу оказывает государственное учреждение «Отдел образования Акжарского района Северо-Казахстанской области», юридический адрес: Северо-Казахстанская область, Акжарский район, село Талшик, улица Целинная, 13. akzharroo55@mail.ru 8(715)-(46)-21-6-08.</w:t>
      </w:r>
      <w:r>
        <w:br/>
      </w:r>
      <w:r>
        <w:rPr>
          <w:rFonts w:ascii="Times New Roman"/>
          <w:b w:val="false"/>
          <w:i w:val="false"/>
          <w:color w:val="000000"/>
          <w:sz w:val="28"/>
        </w:rPr>
        <w:t>
      Государственные учреждения Аппараты Акимов сельских округов Акжарского района Северо-Казахстанской области.</w:t>
      </w:r>
      <w:r>
        <w:br/>
      </w:r>
      <w:r>
        <w:rPr>
          <w:rFonts w:ascii="Times New Roman"/>
          <w:b w:val="false"/>
          <w:i w:val="false"/>
          <w:color w:val="000000"/>
          <w:sz w:val="28"/>
        </w:rPr>
        <w:t>
      10. Указать график работы (дни, часы, перерывы), существует ли</w:t>
      </w:r>
      <w:r>
        <w:br/>
      </w:r>
      <w:r>
        <w:rPr>
          <w:rFonts w:ascii="Times New Roman"/>
          <w:b w:val="false"/>
          <w:i w:val="false"/>
          <w:color w:val="000000"/>
          <w:sz w:val="28"/>
        </w:rPr>
        <w:t>
предварительная запись для получения услуги (указать условия и</w:t>
      </w:r>
      <w:r>
        <w:br/>
      </w:r>
      <w:r>
        <w:rPr>
          <w:rFonts w:ascii="Times New Roman"/>
          <w:b w:val="false"/>
          <w:i w:val="false"/>
          <w:color w:val="000000"/>
          <w:sz w:val="28"/>
        </w:rPr>
        <w:t>
требования), есть ли ускоренное обслуживание (указать условия и</w:t>
      </w:r>
      <w:r>
        <w:br/>
      </w:r>
      <w:r>
        <w:rPr>
          <w:rFonts w:ascii="Times New Roman"/>
          <w:b w:val="false"/>
          <w:i w:val="false"/>
          <w:color w:val="000000"/>
          <w:sz w:val="28"/>
        </w:rPr>
        <w:t>
требования).</w:t>
      </w:r>
      <w:r>
        <w:br/>
      </w:r>
      <w:r>
        <w:rPr>
          <w:rFonts w:ascii="Times New Roman"/>
          <w:b w:val="false"/>
          <w:i w:val="false"/>
          <w:color w:val="000000"/>
          <w:sz w:val="28"/>
        </w:rPr>
        <w:t>
      График работы: с понедельника по пятницу с 9.00 часов до 18.00 часов, перерыв с 13.00 часов до 14.00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11. Указать условия места предоставления услуги (режим поощрения, обеспечение безопасности, условия для людей с ограниченными физическими возможностями, приемлемые условия ожидания и подготовки необходимых документов (зал ожидания, стойка с образцами) и т.д.</w:t>
      </w:r>
      <w:r>
        <w:br/>
      </w:r>
      <w:r>
        <w:rPr>
          <w:rFonts w:ascii="Times New Roman"/>
          <w:b w:val="false"/>
          <w:i w:val="false"/>
          <w:color w:val="000000"/>
          <w:sz w:val="28"/>
        </w:rPr>
        <w:t>
      В здании, где расположено государственное учреждение «Отдел образования Акжарского района Северо-Казахстанской области» имеется двойная дверь. Для оформления документов в фойе и кабинете имеется стол и стулья, имеются образцы заявлений, зал ожидания.</w:t>
      </w:r>
    </w:p>
    <w:bookmarkStart w:name="z7" w:id="4"/>
    <w:p>
      <w:pPr>
        <w:spacing w:after="0"/>
        <w:ind w:left="0"/>
        <w:jc w:val="left"/>
      </w:pPr>
      <w:r>
        <w:rPr>
          <w:rFonts w:ascii="Times New Roman"/>
          <w:b/>
          <w:i w:val="false"/>
          <w:color w:val="000000"/>
        </w:rPr>
        <w:t xml:space="preserve"> 
2. Порядок оказания государственной услуги</w:t>
      </w:r>
    </w:p>
    <w:bookmarkEnd w:id="4"/>
    <w:p>
      <w:pPr>
        <w:spacing w:after="0"/>
        <w:ind w:left="0"/>
        <w:jc w:val="both"/>
      </w:pPr>
      <w:r>
        <w:rPr>
          <w:rFonts w:ascii="Times New Roman"/>
          <w:b w:val="false"/>
          <w:i w:val="false"/>
          <w:color w:val="000000"/>
          <w:sz w:val="28"/>
        </w:rPr>
        <w:t>      12. Указать перечень необходимых документов и требований</w:t>
      </w:r>
      <w:r>
        <w:br/>
      </w:r>
      <w:r>
        <w:rPr>
          <w:rFonts w:ascii="Times New Roman"/>
          <w:b w:val="false"/>
          <w:i w:val="false"/>
          <w:color w:val="000000"/>
          <w:sz w:val="28"/>
        </w:rPr>
        <w:t>
(например, наличие электронной цифровой подписи заявителя), в том числе для лиц, имеющих льготы, для получения государственной услуги:</w:t>
      </w:r>
      <w:r>
        <w:br/>
      </w:r>
      <w:r>
        <w:rPr>
          <w:rFonts w:ascii="Times New Roman"/>
          <w:b w:val="false"/>
          <w:i w:val="false"/>
          <w:color w:val="000000"/>
          <w:sz w:val="28"/>
        </w:rPr>
        <w:t>
      1) заявление установленного образца;</w:t>
      </w:r>
      <w:r>
        <w:br/>
      </w:r>
      <w:r>
        <w:rPr>
          <w:rFonts w:ascii="Times New Roman"/>
          <w:b w:val="false"/>
          <w:i w:val="false"/>
          <w:color w:val="000000"/>
          <w:sz w:val="28"/>
        </w:rPr>
        <w:t>
      2) справка о состоянии ребенка.</w:t>
      </w:r>
      <w:r>
        <w:br/>
      </w:r>
      <w:r>
        <w:rPr>
          <w:rFonts w:ascii="Times New Roman"/>
          <w:b w:val="false"/>
          <w:i w:val="false"/>
          <w:color w:val="000000"/>
          <w:sz w:val="28"/>
        </w:rPr>
        <w:t>
      13. Указать ссылку на сайт, либо место выдачи бланков (форм заявлений и т.п.), которые необходимо заполнить для получения государственной услуги.</w:t>
      </w:r>
      <w:r>
        <w:br/>
      </w:r>
      <w:r>
        <w:rPr>
          <w:rFonts w:ascii="Times New Roman"/>
          <w:b w:val="false"/>
          <w:i w:val="false"/>
          <w:color w:val="000000"/>
          <w:sz w:val="28"/>
        </w:rPr>
        <w:t>
      Государственное учреждение «Отдел образования Акжарского района Северо-Казахстанской области», юридический адрес: Северо-Казахстанская область, Акжарский район, село Талшик, улица Целинная, 13. akzharroo55@mail.ru 8(715)-(46)-21-6-08.</w:t>
      </w:r>
      <w:r>
        <w:br/>
      </w:r>
      <w:r>
        <w:rPr>
          <w:rFonts w:ascii="Times New Roman"/>
          <w:b w:val="false"/>
          <w:i w:val="false"/>
          <w:color w:val="000000"/>
          <w:sz w:val="28"/>
        </w:rPr>
        <w:t>
      Государственные учреждения Аппараты Акимов сельских округов Акжарского района Северо-Казахстанской области.</w:t>
      </w:r>
      <w:r>
        <w:br/>
      </w:r>
      <w:r>
        <w:rPr>
          <w:rFonts w:ascii="Times New Roman"/>
          <w:b w:val="false"/>
          <w:i w:val="false"/>
          <w:color w:val="000000"/>
          <w:sz w:val="28"/>
        </w:rPr>
        <w:t>
      14. Указать ссылку на сайт, либо адрес и номер кабинета</w:t>
      </w:r>
      <w:r>
        <w:br/>
      </w:r>
      <w:r>
        <w:rPr>
          <w:rFonts w:ascii="Times New Roman"/>
          <w:b w:val="false"/>
          <w:i w:val="false"/>
          <w:color w:val="000000"/>
          <w:sz w:val="28"/>
        </w:rPr>
        <w:t>
ответственного лица, которому сдаются заполненные бланки, формы,</w:t>
      </w:r>
      <w:r>
        <w:br/>
      </w:r>
      <w:r>
        <w:rPr>
          <w:rFonts w:ascii="Times New Roman"/>
          <w:b w:val="false"/>
          <w:i w:val="false"/>
          <w:color w:val="000000"/>
          <w:sz w:val="28"/>
        </w:rPr>
        <w:t>
заявления и другие документы, необходимые для получения государственной услуги.</w:t>
      </w:r>
      <w:r>
        <w:br/>
      </w:r>
      <w:r>
        <w:rPr>
          <w:rFonts w:ascii="Times New Roman"/>
          <w:b w:val="false"/>
          <w:i w:val="false"/>
          <w:color w:val="000000"/>
          <w:sz w:val="28"/>
        </w:rPr>
        <w:t>
      Документы, необходимые для получения государственной услуги сдаются в государственное учреждение «Отдел образования Акжарского района Северо-Казахстанской области», юридический адрес: Северо-Казахстанская область, Акжарский район, село Талшик, улица Целинная, 13 akzharroo55@mail.ru 8(715)-(46)-21-6-08.</w:t>
      </w:r>
      <w:r>
        <w:br/>
      </w:r>
      <w:r>
        <w:rPr>
          <w:rFonts w:ascii="Times New Roman"/>
          <w:b w:val="false"/>
          <w:i w:val="false"/>
          <w:color w:val="000000"/>
          <w:sz w:val="28"/>
        </w:rPr>
        <w:t>
      15. Указать наименование и форму документа, подтверждающего, что потребитель сдал все необходимые документы для получения</w:t>
      </w:r>
      <w:r>
        <w:br/>
      </w:r>
      <w:r>
        <w:rPr>
          <w:rFonts w:ascii="Times New Roman"/>
          <w:b w:val="false"/>
          <w:i w:val="false"/>
          <w:color w:val="000000"/>
          <w:sz w:val="28"/>
        </w:rPr>
        <w:t>
государственной услуги, в котором содержится дата получения потребителем государственной услуги.</w:t>
      </w:r>
      <w:r>
        <w:br/>
      </w:r>
      <w:r>
        <w:rPr>
          <w:rFonts w:ascii="Times New Roman"/>
          <w:b w:val="false"/>
          <w:i w:val="false"/>
          <w:color w:val="000000"/>
          <w:sz w:val="28"/>
        </w:rPr>
        <w:t>
      После предъявления всех необходимых документов для получения государственной услуги, потребителю государственной услуги выдается талон с указанием даты принятия и срока исполнения.</w:t>
      </w:r>
      <w:r>
        <w:br/>
      </w:r>
      <w:r>
        <w:rPr>
          <w:rFonts w:ascii="Times New Roman"/>
          <w:b w:val="false"/>
          <w:i w:val="false"/>
          <w:color w:val="000000"/>
          <w:sz w:val="28"/>
        </w:rPr>
        <w:t>
      16. Указать полный перечень способов и регламентов доставки</w:t>
      </w:r>
      <w:r>
        <w:br/>
      </w:r>
      <w:r>
        <w:rPr>
          <w:rFonts w:ascii="Times New Roman"/>
          <w:b w:val="false"/>
          <w:i w:val="false"/>
          <w:color w:val="000000"/>
          <w:sz w:val="28"/>
        </w:rPr>
        <w:t>
результата оказания услуги - электронная почта, через сайт, личное</w:t>
      </w:r>
      <w:r>
        <w:br/>
      </w:r>
      <w:r>
        <w:rPr>
          <w:rFonts w:ascii="Times New Roman"/>
          <w:b w:val="false"/>
          <w:i w:val="false"/>
          <w:color w:val="000000"/>
          <w:sz w:val="28"/>
        </w:rPr>
        <w:t>
посещение, курьер и т.п.</w:t>
      </w:r>
      <w:r>
        <w:br/>
      </w:r>
      <w:r>
        <w:rPr>
          <w:rFonts w:ascii="Times New Roman"/>
          <w:b w:val="false"/>
          <w:i w:val="false"/>
          <w:color w:val="000000"/>
          <w:sz w:val="28"/>
        </w:rPr>
        <w:t>
      Личное посещение.</w:t>
      </w:r>
      <w:r>
        <w:br/>
      </w:r>
      <w:r>
        <w:rPr>
          <w:rFonts w:ascii="Times New Roman"/>
          <w:b w:val="false"/>
          <w:i w:val="false"/>
          <w:color w:val="000000"/>
          <w:sz w:val="28"/>
        </w:rPr>
        <w:t>
      Указать ссылку на сайт, либо адрес и номер кабинета ответственного лица, который выдает конечный результат оказания услуги.</w:t>
      </w:r>
      <w:r>
        <w:br/>
      </w:r>
      <w:r>
        <w:rPr>
          <w:rFonts w:ascii="Times New Roman"/>
          <w:b w:val="false"/>
          <w:i w:val="false"/>
          <w:color w:val="000000"/>
          <w:sz w:val="28"/>
        </w:rPr>
        <w:t>
      Государственное учреждение «Отдел образования Акжарского района Северо-Казахстанской области», юридический адрес: Северо-Казахстанская область, Акжарский район, село Талшик, ул. Целинная, 13. akzharroo55@mail.ru 8(715)-(46)-21-6-08.</w:t>
      </w:r>
      <w:r>
        <w:br/>
      </w:r>
      <w:r>
        <w:rPr>
          <w:rFonts w:ascii="Times New Roman"/>
          <w:b w:val="false"/>
          <w:i w:val="false"/>
          <w:color w:val="000000"/>
          <w:sz w:val="28"/>
        </w:rPr>
        <w:t>
      17. Указать полный перечень оснований для приостановления оказания государственной услуги:</w:t>
      </w:r>
      <w:r>
        <w:br/>
      </w:r>
      <w:r>
        <w:rPr>
          <w:rFonts w:ascii="Times New Roman"/>
          <w:b w:val="false"/>
          <w:i w:val="false"/>
          <w:color w:val="000000"/>
          <w:sz w:val="28"/>
        </w:rPr>
        <w:t>
      1) несоответствие представленных документов;</w:t>
      </w:r>
      <w:r>
        <w:br/>
      </w:r>
      <w:r>
        <w:rPr>
          <w:rFonts w:ascii="Times New Roman"/>
          <w:b w:val="false"/>
          <w:i w:val="false"/>
          <w:color w:val="000000"/>
          <w:sz w:val="28"/>
        </w:rPr>
        <w:t>
      2) непредставление заявителем документов, указанных в п. 12</w:t>
      </w:r>
      <w:r>
        <w:br/>
      </w:r>
      <w:r>
        <w:rPr>
          <w:rFonts w:ascii="Times New Roman"/>
          <w:b w:val="false"/>
          <w:i w:val="false"/>
          <w:color w:val="000000"/>
          <w:sz w:val="28"/>
        </w:rPr>
        <w:t>
настоящего стандарта.</w:t>
      </w:r>
    </w:p>
    <w:bookmarkStart w:name="z8" w:id="5"/>
    <w:p>
      <w:pPr>
        <w:spacing w:after="0"/>
        <w:ind w:left="0"/>
        <w:jc w:val="left"/>
      </w:pPr>
      <w:r>
        <w:rPr>
          <w:rFonts w:ascii="Times New Roman"/>
          <w:b/>
          <w:i w:val="false"/>
          <w:color w:val="000000"/>
        </w:rPr>
        <w:t xml:space="preserve"> 
З. Принципы работы</w:t>
      </w:r>
    </w:p>
    <w:bookmarkEnd w:id="5"/>
    <w:p>
      <w:pPr>
        <w:spacing w:after="0"/>
        <w:ind w:left="0"/>
        <w:jc w:val="both"/>
      </w:pPr>
      <w:r>
        <w:rPr>
          <w:rFonts w:ascii="Times New Roman"/>
          <w:b w:val="false"/>
          <w:i w:val="false"/>
          <w:color w:val="000000"/>
          <w:sz w:val="28"/>
        </w:rPr>
        <w:t>      18. Перечислить принципы, которыми руководствуется государственный орган по отношению к потребителю услуг (вежливость, исчерпывающая информация об оказываемой государственной услуге, обеспечение сохранности, защиты и конфиденциальности информации о содержании документов потребителя, обеспечение сохранности документов, которые потребитель не получил в установленные сроки).</w:t>
      </w:r>
      <w:r>
        <w:br/>
      </w:r>
      <w:r>
        <w:rPr>
          <w:rFonts w:ascii="Times New Roman"/>
          <w:b w:val="false"/>
          <w:i w:val="false"/>
          <w:color w:val="000000"/>
          <w:sz w:val="28"/>
        </w:rPr>
        <w:t>
      1) получение полной и подробной информации о порядке выдачи гражданам разрешений в банки для оформления ссуды под залог жилья, принадлежащего несовершеннолетнему;</w:t>
      </w:r>
      <w:r>
        <w:br/>
      </w:r>
      <w:r>
        <w:rPr>
          <w:rFonts w:ascii="Times New Roman"/>
          <w:b w:val="false"/>
          <w:i w:val="false"/>
          <w:color w:val="000000"/>
          <w:sz w:val="28"/>
        </w:rPr>
        <w:t>
      2) обеспечение сохранности, защиты и конфиденциальности</w:t>
      </w:r>
      <w:r>
        <w:br/>
      </w:r>
      <w:r>
        <w:rPr>
          <w:rFonts w:ascii="Times New Roman"/>
          <w:b w:val="false"/>
          <w:i w:val="false"/>
          <w:color w:val="000000"/>
          <w:sz w:val="28"/>
        </w:rPr>
        <w:t>
информации о содержании документов потребителя, обеспечение</w:t>
      </w:r>
      <w:r>
        <w:br/>
      </w:r>
      <w:r>
        <w:rPr>
          <w:rFonts w:ascii="Times New Roman"/>
          <w:b w:val="false"/>
          <w:i w:val="false"/>
          <w:color w:val="000000"/>
          <w:sz w:val="28"/>
        </w:rPr>
        <w:t>
сохранности документов, которые потребитель не получил в установленные сроки</w:t>
      </w:r>
      <w:r>
        <w:br/>
      </w:r>
      <w:r>
        <w:rPr>
          <w:rFonts w:ascii="Times New Roman"/>
          <w:b w:val="false"/>
          <w:i w:val="false"/>
          <w:color w:val="000000"/>
          <w:sz w:val="28"/>
        </w:rPr>
        <w:t>
      3) вежливость, ответственность и профессионализм специалистов.</w:t>
      </w:r>
    </w:p>
    <w:bookmarkStart w:name="z9" w:id="6"/>
    <w:p>
      <w:pPr>
        <w:spacing w:after="0"/>
        <w:ind w:left="0"/>
        <w:jc w:val="left"/>
      </w:pPr>
      <w:r>
        <w:rPr>
          <w:rFonts w:ascii="Times New Roman"/>
          <w:b/>
          <w:i w:val="false"/>
          <w:color w:val="000000"/>
        </w:rPr>
        <w:t xml:space="preserve"> 
4. Результаты работы</w:t>
      </w:r>
    </w:p>
    <w:bookmarkEnd w:id="6"/>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bookmarkStart w:name="z10" w:id="7"/>
    <w:p>
      <w:pPr>
        <w:spacing w:after="0"/>
        <w:ind w:left="0"/>
        <w:jc w:val="left"/>
      </w:pPr>
      <w:r>
        <w:rPr>
          <w:rFonts w:ascii="Times New Roman"/>
          <w:b/>
          <w:i w:val="false"/>
          <w:color w:val="000000"/>
        </w:rPr>
        <w:t xml:space="preserve"> 
5. Порядок обжалования</w:t>
      </w:r>
    </w:p>
    <w:bookmarkEnd w:id="7"/>
    <w:p>
      <w:pPr>
        <w:spacing w:after="0"/>
        <w:ind w:left="0"/>
        <w:jc w:val="both"/>
      </w:pPr>
      <w:r>
        <w:rPr>
          <w:rFonts w:ascii="Times New Roman"/>
          <w:b w:val="false"/>
          <w:i w:val="false"/>
          <w:color w:val="000000"/>
          <w:sz w:val="28"/>
        </w:rPr>
        <w:t>      21. Указать наименование государственного органа, адрес электронной почты. Номера телефонов центров обработки вызовов (саll- центров), либо номер кабинета должностного лица, который разъясняет порядок обжалования действия (бездействия) уполномоченных должностных лиц и оказывает содействие в подготовке жалобы.</w:t>
      </w:r>
      <w:r>
        <w:br/>
      </w:r>
      <w:r>
        <w:rPr>
          <w:rFonts w:ascii="Times New Roman"/>
          <w:b w:val="false"/>
          <w:i w:val="false"/>
          <w:color w:val="000000"/>
          <w:sz w:val="28"/>
        </w:rPr>
        <w:t>
      Обжалование действия должностного лица осуществляется по средствам обращения:</w:t>
      </w:r>
      <w:r>
        <w:br/>
      </w:r>
      <w:r>
        <w:rPr>
          <w:rFonts w:ascii="Times New Roman"/>
          <w:b w:val="false"/>
          <w:i w:val="false"/>
          <w:color w:val="000000"/>
          <w:sz w:val="28"/>
        </w:rPr>
        <w:t xml:space="preserve">
      1) к руководителю государственного учреждения «Отдел образования Акжарского района Северо-Казахстанской области», юридический адрес: Северо-Казахстанская область Акжарский район, село Талшык, улица Целинная, 13. Электронный адрес: </w:t>
      </w:r>
      <w:r>
        <w:rPr>
          <w:rFonts w:ascii="Times New Roman"/>
          <w:b w:val="false"/>
          <w:i w:val="false"/>
          <w:color w:val="000000"/>
          <w:sz w:val="28"/>
          <w:u w:val="single"/>
        </w:rPr>
        <w:t>akzharroo55@mail.ru</w:t>
      </w:r>
      <w:r>
        <w:br/>
      </w:r>
      <w:r>
        <w:rPr>
          <w:rFonts w:ascii="Times New Roman"/>
          <w:b w:val="false"/>
          <w:i w:val="false"/>
          <w:color w:val="000000"/>
          <w:sz w:val="28"/>
        </w:rPr>
        <w:t>
8(715)-(42)-21-6-08;</w:t>
      </w:r>
      <w:r>
        <w:br/>
      </w:r>
      <w:r>
        <w:rPr>
          <w:rFonts w:ascii="Times New Roman"/>
          <w:b w:val="false"/>
          <w:i w:val="false"/>
          <w:color w:val="000000"/>
          <w:sz w:val="28"/>
        </w:rPr>
        <w:t>
      2) в вышестоящие организации</w:t>
      </w:r>
      <w:r>
        <w:br/>
      </w:r>
      <w:r>
        <w:rPr>
          <w:rFonts w:ascii="Times New Roman"/>
          <w:b w:val="false"/>
          <w:i w:val="false"/>
          <w:color w:val="000000"/>
          <w:sz w:val="28"/>
        </w:rPr>
        <w:t>
      Государственное учреждение «Департамент образования Северо-Казахстанской области», юридический адрес: Северо-Казахстанская область г.Петропавловск, улица Конституции Казахстана, телефон 8-(715)-46-34-32, электронный адрес:</w:t>
      </w:r>
      <w:r>
        <w:rPr>
          <w:rFonts w:ascii="Times New Roman"/>
          <w:b w:val="false"/>
          <w:i w:val="false"/>
          <w:color w:val="000000"/>
          <w:sz w:val="28"/>
          <w:u w:val="single"/>
        </w:rPr>
        <w:t>obldosko@mail.kz</w:t>
      </w:r>
      <w:r>
        <w:br/>
      </w:r>
      <w:r>
        <w:rPr>
          <w:rFonts w:ascii="Times New Roman"/>
          <w:b w:val="false"/>
          <w:i w:val="false"/>
          <w:color w:val="000000"/>
          <w:sz w:val="28"/>
        </w:rPr>
        <w:t>
      Акимат Акжарского района Северо-Казахстанской области, юридический адрес: Северо-Казахстанская область Акжарский район, село Талшык, улица Целинная, 15, телефон 8-(715)-(42)-21-7-08, akzhar-akimat@mail.ru</w:t>
      </w:r>
      <w:r>
        <w:br/>
      </w:r>
      <w:r>
        <w:rPr>
          <w:rFonts w:ascii="Times New Roman"/>
          <w:b w:val="false"/>
          <w:i w:val="false"/>
          <w:color w:val="000000"/>
          <w:sz w:val="28"/>
        </w:rPr>
        <w:t>
      3) спорные вопросы, регулируются в порядке гражданского</w:t>
      </w:r>
      <w:r>
        <w:br/>
      </w:r>
      <w:r>
        <w:rPr>
          <w:rFonts w:ascii="Times New Roman"/>
          <w:b w:val="false"/>
          <w:i w:val="false"/>
          <w:color w:val="000000"/>
          <w:sz w:val="28"/>
        </w:rPr>
        <w:t>
судопроизводства.</w:t>
      </w:r>
      <w:r>
        <w:br/>
      </w:r>
      <w:r>
        <w:rPr>
          <w:rFonts w:ascii="Times New Roman"/>
          <w:b w:val="false"/>
          <w:i w:val="false"/>
          <w:color w:val="000000"/>
          <w:sz w:val="28"/>
        </w:rPr>
        <w:t>
      22. Указать наименование государственного органа, адрес электронной почты либо номер кабинета должностного лица, которому подается жалоба.</w:t>
      </w:r>
      <w:r>
        <w:br/>
      </w:r>
      <w:r>
        <w:rPr>
          <w:rFonts w:ascii="Times New Roman"/>
          <w:b w:val="false"/>
          <w:i w:val="false"/>
          <w:color w:val="000000"/>
          <w:sz w:val="28"/>
        </w:rPr>
        <w:t>
      Подается:</w:t>
      </w:r>
      <w:r>
        <w:br/>
      </w:r>
      <w:r>
        <w:rPr>
          <w:rFonts w:ascii="Times New Roman"/>
          <w:b w:val="false"/>
          <w:i w:val="false"/>
          <w:color w:val="000000"/>
          <w:sz w:val="28"/>
        </w:rPr>
        <w:t>
      1) начальнику государственного учреждения «Отдел образования</w:t>
      </w:r>
      <w:r>
        <w:br/>
      </w:r>
      <w:r>
        <w:rPr>
          <w:rFonts w:ascii="Times New Roman"/>
          <w:b w:val="false"/>
          <w:i w:val="false"/>
          <w:color w:val="000000"/>
          <w:sz w:val="28"/>
        </w:rPr>
        <w:t>
Акжарского района Северо-Казахстанской области», юридический адрес:</w:t>
      </w:r>
      <w:r>
        <w:br/>
      </w:r>
      <w:r>
        <w:rPr>
          <w:rFonts w:ascii="Times New Roman"/>
          <w:b w:val="false"/>
          <w:i w:val="false"/>
          <w:color w:val="000000"/>
          <w:sz w:val="28"/>
        </w:rPr>
        <w:t>
Северо-Казахстанская область Акжарский район, село Талшык, улица</w:t>
      </w:r>
      <w:r>
        <w:br/>
      </w:r>
      <w:r>
        <w:rPr>
          <w:rFonts w:ascii="Times New Roman"/>
          <w:b w:val="false"/>
          <w:i w:val="false"/>
          <w:color w:val="000000"/>
          <w:sz w:val="28"/>
        </w:rPr>
        <w:t>
Целинная, 13, контактные телефоны: 8-(715)-(46)-21-6-08, электронный</w:t>
      </w:r>
      <w:r>
        <w:br/>
      </w:r>
      <w:r>
        <w:rPr>
          <w:rFonts w:ascii="Times New Roman"/>
          <w:b w:val="false"/>
          <w:i w:val="false"/>
          <w:color w:val="000000"/>
          <w:sz w:val="28"/>
        </w:rPr>
        <w:t xml:space="preserve">
адрес: </w:t>
      </w:r>
      <w:r>
        <w:rPr>
          <w:rFonts w:ascii="Times New Roman"/>
          <w:b w:val="false"/>
          <w:i w:val="false"/>
          <w:color w:val="000000"/>
          <w:sz w:val="28"/>
          <w:u w:val="single"/>
        </w:rPr>
        <w:t>akzharroo55@mail.ru</w:t>
      </w:r>
      <w:r>
        <w:br/>
      </w:r>
      <w:r>
        <w:rPr>
          <w:rFonts w:ascii="Times New Roman"/>
          <w:b w:val="false"/>
          <w:i w:val="false"/>
          <w:color w:val="000000"/>
          <w:sz w:val="28"/>
        </w:rPr>
        <w:t>
      2) в вышестоящие организации</w:t>
      </w:r>
      <w:r>
        <w:br/>
      </w:r>
      <w:r>
        <w:rPr>
          <w:rFonts w:ascii="Times New Roman"/>
          <w:b w:val="false"/>
          <w:i w:val="false"/>
          <w:color w:val="000000"/>
          <w:sz w:val="28"/>
        </w:rPr>
        <w:t>
      Государственное учреждение «Департамент образования Северо-Казахстанской области», юридический адрес: Северо-Казахстанская область г.Петропавловск, улица Конституции Казахстана, телефон 8-(715)-46-34-32, электронный адрес:</w:t>
      </w:r>
      <w:r>
        <w:rPr>
          <w:rFonts w:ascii="Times New Roman"/>
          <w:b w:val="false"/>
          <w:i w:val="false"/>
          <w:color w:val="000000"/>
          <w:sz w:val="28"/>
          <w:u w:val="single"/>
        </w:rPr>
        <w:t>obldosko@mail.kz</w:t>
      </w:r>
      <w:r>
        <w:br/>
      </w:r>
      <w:r>
        <w:rPr>
          <w:rFonts w:ascii="Times New Roman"/>
          <w:b w:val="false"/>
          <w:i w:val="false"/>
          <w:color w:val="000000"/>
          <w:sz w:val="28"/>
        </w:rPr>
        <w:t>
      Акимат Акжарского района Северо-Казахстанской области, юридический адрес: Северо-Казахстанская область Акжарский район, село Талшык, улица Целинная, 15, телефон 8-(715)-(42)-21-1-74, электронный адрес: akzhar-akimat@sko.kz</w:t>
      </w:r>
      <w:r>
        <w:br/>
      </w:r>
      <w:r>
        <w:rPr>
          <w:rFonts w:ascii="Times New Roman"/>
          <w:b w:val="false"/>
          <w:i w:val="false"/>
          <w:color w:val="000000"/>
          <w:sz w:val="28"/>
        </w:rPr>
        <w:t>
      3) спорные вопросы, регулируются в порядке гражданского</w:t>
      </w:r>
      <w:r>
        <w:br/>
      </w:r>
      <w:r>
        <w:rPr>
          <w:rFonts w:ascii="Times New Roman"/>
          <w:b w:val="false"/>
          <w:i w:val="false"/>
          <w:color w:val="000000"/>
          <w:sz w:val="28"/>
        </w:rPr>
        <w:t>
судопроизводства.</w:t>
      </w:r>
      <w:r>
        <w:br/>
      </w:r>
      <w:r>
        <w:rPr>
          <w:rFonts w:ascii="Times New Roman"/>
          <w:b w:val="false"/>
          <w:i w:val="false"/>
          <w:color w:val="000000"/>
          <w:sz w:val="28"/>
        </w:rPr>
        <w:t>
      23. Указать наименование документа, подтверждающего, принятие жалобы и предусматривающего срок и место получения ответа на поданную жалобу, контактные данные должностных лиц у которых можно узнать о ходе рассмотрения жалобы.</w:t>
      </w:r>
      <w:r>
        <w:br/>
      </w:r>
      <w:r>
        <w:rPr>
          <w:rFonts w:ascii="Times New Roman"/>
          <w:b w:val="false"/>
          <w:i w:val="false"/>
          <w:color w:val="000000"/>
          <w:sz w:val="28"/>
        </w:rPr>
        <w:t>
      Талон о принятии обращения, журнал регистрации обращений граждан.</w:t>
      </w:r>
      <w:r>
        <w:br/>
      </w:r>
      <w:r>
        <w:rPr>
          <w:rFonts w:ascii="Times New Roman"/>
          <w:b w:val="false"/>
          <w:i w:val="false"/>
          <w:color w:val="000000"/>
          <w:sz w:val="28"/>
        </w:rPr>
        <w:t xml:space="preserve">
      Место получения ответа на жалобу - государственное учреждение «Отдел образования Акжарского района Северо-Казахстанской области», юридический адрес: Северо-Казахстанская область Акжарский район, село Талшык, улица Целинная, 13, контактные телефоны: 8-(715)-(42)21-6-08,  8-(715)-(42)-22-1-72, электронный адрес: </w:t>
      </w:r>
      <w:r>
        <w:rPr>
          <w:rFonts w:ascii="Times New Roman"/>
          <w:b w:val="false"/>
          <w:i w:val="false"/>
          <w:color w:val="000000"/>
          <w:sz w:val="28"/>
          <w:u w:val="single"/>
        </w:rPr>
        <w:t>akzharroo55@mail.ru</w:t>
      </w:r>
    </w:p>
    <w:bookmarkStart w:name="z11" w:id="8"/>
    <w:p>
      <w:pPr>
        <w:spacing w:after="0"/>
        <w:ind w:left="0"/>
        <w:jc w:val="left"/>
      </w:pPr>
      <w:r>
        <w:rPr>
          <w:rFonts w:ascii="Times New Roman"/>
          <w:b/>
          <w:i w:val="false"/>
          <w:color w:val="000000"/>
        </w:rPr>
        <w:t xml:space="preserve"> 
6. Контактная информация</w:t>
      </w:r>
    </w:p>
    <w:bookmarkEnd w:id="8"/>
    <w:p>
      <w:pPr>
        <w:spacing w:after="0"/>
        <w:ind w:left="0"/>
        <w:jc w:val="both"/>
      </w:pPr>
      <w:r>
        <w:rPr>
          <w:rFonts w:ascii="Times New Roman"/>
          <w:b w:val="false"/>
          <w:i w:val="false"/>
          <w:color w:val="000000"/>
          <w:sz w:val="28"/>
        </w:rPr>
        <w:t>      24. Указать контактные данные (сайт, адрес электронной почты, график работы и приема, адрес, телефоны) руководителя государственного органа, учреждения или иного субъекта, непосредственно оказывающего государственную услугу, его заместителей и вышестоящей организации.</w:t>
      </w:r>
      <w:r>
        <w:br/>
      </w:r>
      <w:r>
        <w:rPr>
          <w:rFonts w:ascii="Times New Roman"/>
          <w:b w:val="false"/>
          <w:i w:val="false"/>
          <w:color w:val="000000"/>
          <w:sz w:val="28"/>
        </w:rPr>
        <w:t>
      Начальник государственного учреждения «Отдел образования Акжарского района Северо-Казахстанской области», юридический адрес: Северо-Казахстанская область Акжарский район, село Талшык, улица Целинная, 13. Электронный адрес: 8-(715)-(42)-21-6-08</w:t>
      </w:r>
      <w:r>
        <w:rPr>
          <w:rFonts w:ascii="Times New Roman"/>
          <w:b w:val="false"/>
          <w:i w:val="false"/>
          <w:color w:val="000000"/>
          <w:sz w:val="28"/>
          <w:u w:val="single"/>
        </w:rPr>
        <w:t>akzharroo55@mail.ru</w:t>
      </w:r>
      <w:r>
        <w:br/>
      </w:r>
      <w:r>
        <w:rPr>
          <w:rFonts w:ascii="Times New Roman"/>
          <w:b w:val="false"/>
          <w:i w:val="false"/>
          <w:color w:val="000000"/>
          <w:sz w:val="28"/>
        </w:rPr>
        <w:t>
      График работы: с понедельника по пятницу с 9.00 часов до 18.00 часов, перерыв с 13.00 часов до 14.00 часов. Прием осуществляется в порядке очереди без предварительной записи.</w:t>
      </w:r>
      <w:r>
        <w:br/>
      </w:r>
      <w:r>
        <w:rPr>
          <w:rFonts w:ascii="Times New Roman"/>
          <w:b w:val="false"/>
          <w:i w:val="false"/>
          <w:color w:val="000000"/>
          <w:sz w:val="28"/>
        </w:rPr>
        <w:t>
      25. Другая полезная информация для потребителя (телефоны центров обработки вызовов, информация о дополнительных услугах и т.д.)</w:t>
      </w:r>
    </w:p>
    <w:bookmarkStart w:name="z12" w:id="9"/>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постановлению акимата района</w:t>
      </w:r>
      <w:r>
        <w:br/>
      </w:r>
      <w:r>
        <w:rPr>
          <w:rFonts w:ascii="Times New Roman"/>
          <w:b w:val="false"/>
          <w:i w:val="false"/>
          <w:color w:val="000000"/>
          <w:sz w:val="28"/>
        </w:rPr>
        <w:t>
3 сентября 2008 г. № 384</w:t>
      </w:r>
    </w:p>
    <w:bookmarkEnd w:id="9"/>
    <w:p>
      <w:pPr>
        <w:spacing w:after="0"/>
        <w:ind w:left="0"/>
        <w:jc w:val="left"/>
      </w:pPr>
      <w:r>
        <w:rPr>
          <w:rFonts w:ascii="Times New Roman"/>
          <w:b/>
          <w:i w:val="false"/>
          <w:color w:val="000000"/>
        </w:rPr>
        <w:t xml:space="preserve"> 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2413"/>
        <w:gridCol w:w="2253"/>
        <w:gridCol w:w="2073"/>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доступности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w:t>
            </w:r>
            <w:r>
              <w:br/>
            </w:r>
            <w:r>
              <w:rPr>
                <w:rFonts w:ascii="Times New Roman"/>
                <w:b w:val="false"/>
                <w:i w:val="false"/>
                <w:color w:val="000000"/>
                <w:sz w:val="20"/>
              </w:rPr>
              <w:t>
щем году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 потребителей, ожидавших получения услуги в очереди не более 40 минут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 правильно оформленных документов должностным лицом (произведенных начислений, расчетов и т.д.)</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 правильно заполненных потребителем документов и сданных с первого раза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 информации, о которых доступно через Интернет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 жалоб общему количеству обслуженных потребителей по данному делу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 жалоб, рассмотренных и удовлетворенных в установленный срок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потребителей, удовлетворенных существующим порядком обжалования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потребителей, удовлетворенных сроками обжалования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