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0cf8" w14:textId="d360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января 2008 года N 6. Зарегистрировано Управлением юстиции района имени Габита Мусрепова Северо-Казахстанской области 22 февраля 2008 года N 13-5-56.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«Выдача справок безработным гражданам» государственным учреждением «Отдел занятости и социальных программ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момента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справок безработным гражданам»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выдачи справок безработным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Северо-Казахстанской области» находящегося по адресу: село Новоишимское, улица Школьная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выдача справок безработным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гражданства, зарегистрированным в отделе занятости и социальных программ района имени Габита Мусрепова Северо-Казахстанской области к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документов: в етчение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выдачи справки: десять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осушествляются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стенде  «Отдел занятости и социальных программ района имени Габита Мусрепова Северо-Казахстанской области»,находящегося по адресу: село Новоишимское, улица Школьная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9.00. часов до 18.00. часов, перерыв с 13.00. часов до 14.00. часов.прием осуществляется в порядке  очереди. Предварительной записи и ускоренного обслуживания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отдела занятости и социальных программ района имени Габита Мусрепова Северо-Казахстанской области располагается на втором этаже, имеются стол и стулья для ожидания, информационные стенды,для инвалидов предусмотрена кнопка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 удостоверяющий личности (оригнал);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документ, подтверждающий трудовую деятельность (оригнал);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иностранцы и лица без гражданства предоставляют вид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жительство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оралманы предоставляют удостоверение оралмана, выданное территориальными органами уполномоченного органа по вопросам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форма заявления о получении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шаблон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шаблон талона с указанием даты принятия и срока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  предоставляются потребителем специалистам «Отдел занятости и социальных программ района имени Габита Мусрепова Северо-Казахстанской области», адрес: Северо-Казахстанская область район имени Габита Мусрепова село Новоишимское улица Школьная 19.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Потредителю после сдачи всех необходимых документов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Справка выдается при личном посещении заявителем отдела занятости и социальных программ района имени Габита Мусрепова Северо-Казахстанской области или направляется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 неполный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зарегистрирован в отделе занятости и социальных программ района имени Габита Мусрепова Северо-Казахстанской области в качестве безработного.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района имени Габита Мусрепова Северо-Казахстанской области основывается: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полной и подробной информации о порядке регистрации и постановки на учет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государственных услуг отдела занятости и социальных программ района имени Габита Мусрепова Северо-Казахстанской области»претензия подается на имя начальника отдела по адресу: село Новоишимское, улица Школьная 19. № 1, № 6 телефоны: 21-0-60, 23-0-09 адрес электронной почты: ro_celin@mail.online.kz.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Аблай-хана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занятости и социальных программ Северо-Казахстанской области - город петропавловск, улица Абая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  специалстма «Отдел занятости и социальных программ района имени Габита Мусрепова Северо-Казахстанской области», по адресу: село Новоишимское, улица Школьная 19 кабинет 1, кабинет 6, телефоны: 21-0-60, 23-0-09, адрес электронной почты: ro_celin@mail.online.kz.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вжурнале регистрации обращений граждан в установленные законодательством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отдела занятости и социальных программ района имени Габита Мусрепова Северо-Казахстанской области, село Новоишимское, улица Школьная 19, адрес электронной почты: 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21-0-60,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21-0-60,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отдела: телефон 22-1-11, кабинет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находящегося по адресу: улица Аблай-хана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области, адрес: город Петропавловск улица Абая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дополниетльной информации необходимо обратится в отдел занятости и социальных программ района имени Габита Мусрепова Северо-Казахстанской области, село Новоишимское, улица Школьная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