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c5eb9" w14:textId="13c5e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 "Выдача справок по опеке и попечительству"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имени Габита Мусрепова Северо-Казахстанской области от 28 марта 2008 года N 76. Зарегистрировано Управлением юстиции района имени Габита Мусрепова Северо-Казахстанской области 7 мая 2008 года N 13-5-62. Утратило силу - постановлением акимата района имени Габита Мусрепова Северо-Казахстанской области от 16 октября 2009 года N 250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>Утратило силу - постановлением акимата района имени Габита Мусрепова Северо-Казахстанской области от 16.10.2009 г. N 250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сентября 2000 года № 107 «Об админситративных процедурах» с постановлениями Правительства Республики Казахстан от 30 июня 2007 года </w:t>
      </w:r>
      <w:r>
        <w:rPr>
          <w:rFonts w:ascii="Times New Roman"/>
          <w:b w:val="false"/>
          <w:i w:val="false"/>
          <w:color w:val="000000"/>
          <w:sz w:val="28"/>
        </w:rPr>
        <w:t>№ 558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Типового стандарта оказания государственной услуги», </w:t>
      </w:r>
      <w:r>
        <w:rPr>
          <w:rFonts w:ascii="Times New Roman"/>
          <w:b w:val="false"/>
          <w:i w:val="false"/>
          <w:color w:val="000000"/>
          <w:sz w:val="28"/>
        </w:rPr>
        <w:t>№ 561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реестра государственных услуг, оказываемых физическим и юридическим лицам»,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стандарт оказания государственной услуги - «Выдача справок по опеке и попечительству».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района Тайшабаеву Алтыншаш Жулдузбековну.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Данное постановление направить в Управление юстиции района имени Габита Мусрепова для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  М. Тасмаганбетов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 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имени Габита Мусрепова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марта 2008 года № 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Стандарт оказания государственной услуги «Выдача справок по опеке и попечительству»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Данная государственной услуга определяет порядок выдача справок по опеке и попечительству (далее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оказывается на основании </w:t>
      </w:r>
      <w:r>
        <w:rPr>
          <w:rFonts w:ascii="Times New Roman"/>
          <w:b w:val="false"/>
          <w:i w:val="false"/>
          <w:color w:val="000000"/>
          <w:sz w:val="28"/>
        </w:rPr>
        <w:t>статьей 100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108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браке и семье» № 321 от 17 декабря 1998 года, подпункта 14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самоуправлении Республики Казахстан» № 148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сентября 1999 года № 1346 «Об утверждении Положений об органах, опеки и попечительства Республики Казахстан, о патронате и Правил организации централизованного учета детей, оставшихся без попечения родителей»,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июня 1999 года № 842 «Об утверждения Перечня заболеваний, при наличии которых лицо не может усыновить (удочерить) ребенка, принять его под опеку (попечительство), патронат».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государственным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учреждением «Отдел образования» района имени Габита Мусрепова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Формой завершения оказываемой государственной услуги, является выдача справок по опеке и попечительству.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Данная государственная услуга предоставляется физическим лицам (далее - потребитель).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в следующие сроки: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 не более десяти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максимальное допустимое время ожидания в очереди при сдаче необходимых документов  не более тридцати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максимальное допустимое время ожидания в очереди при получении документов не более тридцати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Оказание государственной услуги осуществляется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Полная информация о порядке оказания государственной услуги и необходимых документах, а также образцы их заполнения размещены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информационном стенде государственного учреждения «Отдел образования»  района имени Габита Мусрепова Северо-Казахстанской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предоставляется в понедельник, вторник, среду, четверг, пятницу с 9.00 часов до 18.00 часов, перерыв на обед с 13.00 часов до 14.00 часов. Прием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Помещение государственного учреждения «Отдел образования» района имени Габита Мусрепова располагаются на 3 этаже здания. Для оформления документов имеется зал ожидания, места для заполнения документов и образцами их заполнения, столы, стулья, информационные стенды.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2. Порядок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справки по опеке и попечительству представляются: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документа, подтверждающая опекунство (попечительство), решение суда об установлении опекунства, двухсторонний патронатный договор;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оригинал и копия удостоверения личности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удостоверяющие личность ребенка – оригинал и копия свидетельства о рождении, оригинал и копия удостоверения личности;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постановления акимата района «Об установлении опеки или попечительства над несовершеннолетними детьми»;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с места жительства.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Все необходимые бланки заявления находятся у специалиста приемной государственного учреждения «Отдел образования» района имени Габита Мусрепова.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Документы, необходимые для получения государственной услуги предоставляются потребителем специалистам государственного учреждения «Отдел образования» района имени Габита Мусрепова, по адресу: село Новоишимское, улица Школьная, 19-2.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Потребителю после сдачи документов выдается талон с указанием даты принятия документов и даты получения потребителем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Выдача справки посредством электронной почты, сайта не осуществляется. Справка выдается при личном посещении.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В предоставлении государственной услуги может быть отказано в  случае не предоставления потребителем одного из документов, указанных в пункте 12 настоящего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получения отказа Отдел образования информирует потребителя в течение одного рабочего дня после их получения и выдает письменное обоснования причин отказа.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3. Принципы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Деятельность отдела занятости и социальных программ района имени Габита Мусрепова Северо-Казахстанской области основывается: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соблюдение конституционных прав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получение полной и подробной информации о порядке регистрации и постановки на учет в качестве безработного;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обеспечение сохранности, защиты и конфиденциальности информации о содержании документов потребителя, обеспечение сохранности документов, которые потребитель не получил в установленные сроки;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вежливость, ответственность и профессионализм специалистов.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4.Результаты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Результаты оказания государственной услуги потребителям измеряются показателями качества и доступности, которые указаны в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утверждаются специально созданными рабочими группами.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5. Порядок обжалования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В случае имеющихся претензий по качеству представления государственной услуги государственным учреждением «Отдел образования» района имени Габита Мусрепова претензии подаются на имя начальника отдела по адресу: село Новоишимское, улица Школьная 19, кабинет № 1, № 5, телефоны: 2-23-78, 2-23-33, электронная почта: gm.roo @ mail.ru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«Аппарат акима района имени Габита Мусрепова», находящееся по адресу: село Новоишимское, улица Абылай-хана 28;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«Департамент образования Северо-Казахстанской области» находящееся по адресу: город Петропавловск, улица Конституции Казахстана, 58;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«Департамент по защите прав детей Северо-Казахстанской области» находящееся по адресу: город Петропавловск, улица Конституции Казахстана, 60.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Жалобы принимаются в письменном виде по почте либо нарочно специалистом отдела образования района имени Габита Мусрепова Северо-Казахстанской области по адресу: село Новоишимское, улица Школьная, 19 кабинет № 1, 5, телефоны: 22-3-78, 22-3-33, электронная почта: gm.roo @ mail.ru, в рабочие дни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Принятая жалоба регистрируется в журнале регистрации обращений граждан в установленные законом сроки.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результатах рассмотрения жалобы заявителю сообщается в письменном виде.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6. Контактная информация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Контактные данные государственного учреждения «Отдел образования» района имени Габита Мусрепова: село Новоишимское, улица Школьная 19, электронная почта: gm.roo@ mail.ru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учреждения: телефон 2-23-78, кабинет № 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начальника: телефон 2-23-33; кабинет № 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«Аппарат акима района имени Габита Мусрепова», находящееся по адресу: село Новоишимское, улица Абылай-хана 28;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«Департамент образования Северо-Казахстанской области» находящееся по адресу: город Петропавловск, улица Конституции Казахстана 58;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 «Департамент по защите прав детей Северо-Казахстанской области» находящееся по адресу: город Петропавловск, улица Конституции Казахстана 60.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Для получения дополнительной информации необходимо обратиться в государственное учреждение «Отдела образования» района имени Габита Мусрепова.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Таблица. Значения показателей качества и доступности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9"/>
        <w:gridCol w:w="2450"/>
        <w:gridCol w:w="2044"/>
        <w:gridCol w:w="2227"/>
      </w:tblGrid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доступности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щем году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Процентная (доля) случаев предоставления услуги в установленный срок с момента сдачи документа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Процентная (доля) потребителей, ожидавших получения услуги в очереди не более 40 минут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Процентная (доля) потребителей, удовлетворенных качеством процесса предоставления услуги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Процентная (доля) случаев правильно оформленных документов должностным лицом (произведенных начислений, расчетов и т.п.)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Процентная (доля) потребителей, удовлетворенных качеством и информацией о порядке предоставления услуги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Процентная (доля) случаев правильно заполненных потребителем документов и сданных с первого раза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Процентная (доля) услуг информации, о которых доступно через Интернет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Процентная (доля) обоснованных жалоб к общему количеству обслуженных потребителей по данному виду услуг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Процентная (доля) обоснованных жалоб, рассмотренных и удовлетворенных в установленный срок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Процентная (доля) потребителей, удовлетворенных существующим порядком обжалования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Процентная (доля) потребителей, удовлетворенных сроками обжалования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120" w:hRule="atLeast"/>
        </w:trPr>
        <w:tc>
          <w:tcPr>
            <w:tcW w:w="4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Процентная (доля) потребителей, удовлетворенных вежливостью персонала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