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3e9f" w14:textId="2533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решения совета по опеке и попечительству для сделок, затрагивающих интересы несовершеннолетних детей, являющимися собственниками жилища"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28 марта 2008 года N 78. Зарегистрировано Управлением юстиции района имени Габита Мусрепова Северо-Казахстанской области 7 мая 2008 года N 13-5-64. Утратило силу - постановлением акимата района имени Габита Мусрепова Северо-Казахстанской области от 16 октября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района имени Габита Мусрепова Северо-Казахстанской области от 16.10.2009 г.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сентября 2000 года № 107 «Об админситративных процедурах» с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«Выдача справок решения совета по опеке и попечительству для сделок, затрагивающих интересы несовершеннолетних детей, являющимися собственниками жилища».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Тайшабаеву Алтыншаш Жулдузбековну.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направить в Управление юстиции района имени Габита Мусрепова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2008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 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решения совета по опеке и попечительству для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затрагивающих интересы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являющимися собственниками жилища»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государственной услуга определяет Выдача справок решения совета по опеке и попечительству для сделок, затрагивающих интересы несовершеннолетних детей, являющимися собственниками жилища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Данная государственная услуга определяет порядок выдачи справок решения совета опеки и попечительства для сделок, затрагивающих интересы несовершеннолетних детей, являющихся собственниками жилища (далее -государственная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отношениях», </w:t>
      </w:r>
      <w:r>
        <w:rPr>
          <w:rFonts w:ascii="Times New Roman"/>
          <w:b w:val="false"/>
          <w:i w:val="false"/>
          <w:color w:val="000000"/>
          <w:sz w:val="28"/>
        </w:rPr>
        <w:t>статьи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браке и семье»,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браке и семье» № 321 от 17 декабря 1998 года,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правах ребенка» в Республике Казахстан» № 345 от 08 августа 2002 года,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9 сентября 1999 года № 1346 «Об утверждении Положений об органах, опеки и попечительства Республики Казахстан, о патронате и Правил организации централизованного учета детей, оставшихся без попечения родителей».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учреждением «Отдел образования» района имени Габита Мусрепова Северо-Казахстанской области. Место оказания услуги: Северо-Казахстанская область, район имени Габита Мусрепова, село Новоишимское, улица Школьная,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выдача справки решения совета опеки и попечительства для сделок, затрагивающих интересы несовершеннолетних детей, являющихся собственниками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предоставляется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не более десяти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необходимых документов 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размещены на информационном стенде государственного учреждения «Отдел образования» 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понедельник, вторник, среду, четверг, пятницу с 9.00 часов до 18.00 часов, перерыв на обед с 13.00 часов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государственного учреждения «Отдел образования» района имени Габита Мусрепова Северо-Казахстанской области располагаются на 3 этаже здания. Для оформления документов имеется зал ожидания, места для заполнения документов и образцами их заполнения, столы, стулья,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справки решения совета опеки и попечительства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от заявителя – опекуна, попечителя, патронатного воспитателя несовершеннолетнего согласно приложению № 3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удостоверения личности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(детей; личное присутствие детей 10 лет и старше (до 18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домовая книга);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свидетельства о браке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других документов (свидетельство о расторжении брака, о смерти, документ, подтверждающий, что в браке не состоял (-а);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гарантийное жилье от заявителя , нотариально заверенное.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Все необходимые бланки заявления находятся у специалиста приемной государственного учреждения «Отдел образования» района имени Габита Мусрепова.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 предоставляются потребителем специалистам государственного учреждения «Отдел образования»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после сдачи документов выдается талон с указанием даты принятия документов и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посредством электронной почты, сайта не осуществляется. Справка выдается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  случае не предоставления потребителем одного из документов, указанных в пункте 12 настоящего стандарта, а также нарушение прав и интересов несовершеннолетнего в результате продажи или обмена жилой площади, принадлежащей 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отказа отдел образования информирует потребителя в течение одного рабочего дня после их получения и выдает письменное обоснования причин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отдела образования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соблюдения Конституции и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обеспечения сохранности неполученных в установленном периоде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корректности и вежливости.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работа, Отдела образования района имени Габита Мусрепова ежегодно утверждаются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представления государственной услуги государственным учреждением «Отдел образования» района имени Габита Мусрепова претензии подаются на имя начальника отдела по адресу: село Новоишимское, улица Школьная 19, кабинет № 1, № 5, телефоны: 2-23-78, 2-23-33, электронная почта: gm.roo 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района имени Габита Мусрепова», находящееся по адресу: село Новоишимское, улица Абылай-хана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 находящееся по адресу: город Петропавловск, улица Конституции Казахстана,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по защите прав детей Северо-Казахстанской области» находящееся по адресу: город Петропавловск, улица Конституции Казахстана,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специалистом отдела образования района имени Габита Мусрепова Северо-Казахстанской области по адресу: село Новоишимское, улица Школьная, 19 кабинет № 1, 5, телефоны: 22-3-78, 22-3-33, электронная почта: gm.roo @ mail.ru, в рабочие дни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граждан в установленные законом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учреждения «Отдел образования» района имени Габита Мусрепова: село Новоишимское, улица Школьная 19, электронная почта: gm.roo@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учреждения: телефон 2-23-78, кабинет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начальника: телефон 2-23-33; кабинет №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района имени Габита Мусрепова», находящееся по адресу: село Новоишимское, улица Абылай-хана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 находящееся по адресу: город Петропавловск, улица Конституции Казахстана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по защите прав детей Северо-Казахстанской области» находящееся по адресу: город Петропавловск, улица Конституции Казахстана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Для получения дополнительной информации необходимо обратиться в государственное учреждение «Отдела образования» района имени Габита Мусрепова.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Процентная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Процентная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Процентная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Процентная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Процентная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Процентная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Процентная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Процентная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Процентная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Процентная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Процентная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Процентная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