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9432b" w14:textId="52943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№ 30-3 от 13 сентября 2006 года "Об утверждении Правил предоставления малообеспеченным семьям (гражданам) района имени Габита Мусрепова жилищной помощи на содержание жилища (кроме содержания индивидуального жилого дома) и оплату коммунальных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18 апреля 2008 года N 6-2. Зарегистрировано Управлением юстиции района имени Габита Мусрепова Северо-Казахстанской области 13 мая 2008 года N 13-5-69. Утратило силу - решением маслихата района имени Габита Мусрепова Северо-Казахстанской области от 24 мая 2013 года N 13-2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- решением маслихата района имени Габита Мусрепова Северо-Казахстанской области от 24.05.2013 года </w:t>
      </w:r>
      <w:r>
        <w:rPr>
          <w:rFonts w:ascii="Times New Roman"/>
          <w:b w:val="false"/>
          <w:i w:val="false"/>
          <w:color w:val="ff0000"/>
          <w:sz w:val="28"/>
        </w:rPr>
        <w:t>N 13-2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«О жилищных отношениях в Республике Казахстан»,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№ 30-3 от 13 сентября 2006 года «Об утверждении Правила предоставления малообеспеченным семьям (гражданам) района имени Габита Мусрепова жилищной помощи на содержание жилища (кроме содержания индивидуального жилого дома) и оплату коммунальных услуг» (зарегистрирован в реестре государственной регистрации нормативных правовых актов за № 13-5-32 от 20 октября 2006 года, газета «Новости Приишимья» от 6 ноября 2006 года № 45)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4 «Правил предоставления малообеспеченным семьям (гражданам) района имени Габита Мусрепова жилищной помощи на содержание жилища (кроме содержания индивидуального жилого дома) и оплату коммунальных услуг»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на оплату содержания жилья и потребления коммунальных услуг (водоснабжение, канализация, газоснабжение, электроснабжение, теплоснабжение, мусороудаление) устанавливается к совокупному доходу семьи в размере 15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Исполнение настоящего решения возложить на Государственное учреждение «Отдел занятости и социальных программ».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VI сессии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районного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Кобзев                                  Б. Искакова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