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df48" w14:textId="559d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91. Зарегистрировано Управлением юстиции района имени Габита Мусрепова Северо-Казахстанской области 19 мая 2008 года N 13-5-71.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«Оформление документов на инвалидов для предоставления им протезно-ортопедической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инвалидов для предоставления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инвалидов для предоставления им протезно–ортопедической помощи (далее государственная услуга)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«Обеспечения инвалидов протезно–ортопедической помощью и техническими вспомогательными (компенсаторными) средствами»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Правительством Республики Казахстан от 20 июля 2005 года № 754. Инвалиды, нуждающиеся в протезно–ортопедической помощи, подают заявление в районный отдел занятости и социальных программ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Северо-Казахстанской области», село Новоишимское, ул. Школьная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уведомление в оформлении документов на протезно-ортопедическую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детям–инвалидам.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 Сроки оказания государственной услуги с момента сдачи потребителем необходимых документов: пятнадцать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тридцать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государственной услуги: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  района имени Габита Мусрепова Северо-Казахстанской области», находящегося по адресу: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с 9.00 до 18.00 часов, перерыв на обед с 13-00 до 14-00 часов.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имеется зал ожидания, места для заполнения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и копию)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программу реабилитации инвалида, выданную комиссией медико-социальной экспертизы Министерства труда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медико-социальной экспертной комиссии об установлении инвалидности (оригинал и копию)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области» расположенного по адресу: село Новоишимское, улица Школьная,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предоставляется в государственное учреждение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документы, выдается талон о принятии заявления  подтверждающий, что заявитель сдал все необходимые документы для получения государственной услуги, в котором указана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личное посещение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Оснований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предоставлении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предоставляемых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Абылай- 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координации занятости и социальных программ Северо-Казахстанской области – город Петропавловск, улица Абая,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