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175" w14:textId="b045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на зубопротезирование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98. Зарегистрировано Управлением юстиции района имени Габита Мусрепова Северо-Казахстанской области 19 мая 2008 года N 13-5-78.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социальной помощи на зубопротезирование участникам и инвалидам Великой Отечественной войны».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им.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Назначение и выплата социальной помощи на зубопротезирование участникам и инвалидам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о назначении и выплат социальной помощи на зубопротезирование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на зубопротезирование участникам и инвалидам Великой Отечественной войны, утвержденных постановлением акимата Северо-Казахстанской области от 12 апреля 2006 года №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Cеверо-Казахстанской области» село Новоишимское, улица Школьная,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назначение и выплата социальной помощи на зубопротезирование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тридцать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области», находящегося по адресу: село Новоишимское, улица Школьная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участника или инвалида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счет-фактуру от организации о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области», по адресу: село Новоишимское, улица Школьная 19,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 по адресу: село Новоишимское, улица Школьная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вежливости, корректности, исчерпывающей информации об оказываемой государственной услуге, обеспечении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занятоcти и социальных программ по оказанию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 19, кабинет № 1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- улица Абылай хана,28.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Государственное учреждение «Департамент координации занятости и социальных программ Северо-Казахстанской области» находящегося по адресу город Петропавловск, улица Абая,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руководителю государственного учреждения «Отдел занятости и социальных программ района имени Габита Мусрепова» - кабинет № 1; заместитель начальника 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/>
          <w:color w:val="8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 - село Новоишимское, улица Школьная 19, кабинет № 1, адрес электронной почты: 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–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-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имени Габита Мусрепова - улица Абылай-хана,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координации занятости и  социальных программ Северо-Казахстанской области» – город Петропавловск, улица Абая,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помощи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