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1f25" w14:textId="04b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дкеабря 2007 года № 4-3 "Об утверждении ставок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23 июля 2008 года N 7-4. Зарегистрировано Управлением юстиции района имени Габита Мусрепова Северо-Казахстанской области 26 августа 2008 года N 13-5-83.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2007 года № 4-3 «Об утверждении ставок по отдельным видам платежей»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«Ставки разового талона на виды предпринимательской деятельности, в процентах от месячного расчетного показателя» заменить словами «Стоимость разового талона на виды предпринимательской деятельности», столбец «Ставки разового талона за день в процентах от месячного расчетного показателя» заменить словами «Стоимость разового талона за день в тенге», изложить в новой  редакции и дополнить пунктами 8, 9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2 дополнить пунктом 11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773"/>
        <w:gridCol w:w="42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показатели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тенге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официального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Кобзев                                  Б. Искакова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2008 года № 7-4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</w:t>
      </w:r>
      <w:r>
        <w:br/>
      </w:r>
      <w:r>
        <w:rPr>
          <w:rFonts w:ascii="Times New Roman"/>
          <w:b/>
          <w:i w:val="false"/>
          <w:color w:val="000000"/>
        </w:rPr>
        <w:t>
на виды предпринимательской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93"/>
        <w:gridCol w:w="40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 день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палатки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бутика (железный,пластик и т.д.)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и арендованных автомобилей (кроме маршрутного такси) по перевозке пассажиров и грузов (за исключением лицензируемых перевозок)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 веников, метел, лесных ягод, меда, грибов и рыбы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