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5c7" w14:textId="9376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31 декабря 2008 года N 400. Зарегистрировано Управлением юстиции района имени Габита Мусрепова Северо-Казахстанской области 14 января 2009 года N 13-5-89.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– III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организованного проведения приписки граждан 1992 года рождения к призывному участку отдела по делам обороны района имени Габита Мусрепова,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Республики Казахстан мужского пола 1992 года рождения и старших возрастов ранее не прошедших приписку к призывному участку отдела по делам обороны района имени Габита Мусрепова в период с января по март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участок в здании государственного учреждения «Отдел по делам обороны района имени Габита Мусрепова» и утвердить персональный состав комиссии по приписке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Габдуллин Дулат Бекеевич  –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«Отдел по делам обороны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Габита Мусрепова»,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Бекиш Бакитжан            – главный специалист – помощник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Серикович                 заместителя акима района имени Габита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Мусрепова по строительству и оперативным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Журавлев Юрий Григорьевич –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 «Отдел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имени Габита Мусрепова»;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Селезень                  -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Николаевич        по организационно-методической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предприятия «Районная поликлиника»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имени Габита Мусрепова акимата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Бейкель Светлана Николаевна – старшая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предприятия «Районная поликлиника»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имени Габита Мусрепова акимата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области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болезни или других уважительных причин отсутствия членов приписной комиссии утвердить дублерами: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Муратбеков        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Рашитович         государственного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обороны района имени Габита Мусрепова»,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Тайшабаева                – заместитель акима района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Алтыншаш Жулдузбековна    социальным вопросам района имени Габита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Мусрепова,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Актаев Ибрагим Салыкович  –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 «Отдел внутренних дел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имени Габита Мусрепова»;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 Каныш Болатович   –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«Районная поликлиника» района имени Габита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Мусрепова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медицинской комиссии;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Сергеева Любовь Андреевна – медицинская сестра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казенного предприятия                                 «Районная поликлиника» района имени Габита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Мусрепова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«Отдел по делам обороны района имени Габита Мусрепова» Габдуллину Дулату Бекеевичу, провести вызов граждан подлежащих приписке с января 2009 года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«Районная поликлиника» района имени Габита Мусрепова акимата Северо-Казахстанской области Министерства здравоохранения Республики Казахстан Бижанову Канышу Болатовичу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опытных врачей-специалистов и среднего медицинского персонала для проведения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через лечебно-профилактические учреждения района проведение флюорографии (рентгеноскопии) органов грудной клетки, стоп ног, электрокардиограмм, проведение анализов всем гражданам в соответствии плана расчетов государственного учреждения «Отдел по делам обороны района имени Габита Мусрепова» с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медицинскую комиссию необходимым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приписки граждан к призывному участку и представления государственным учреждением «Отдел по делам обороны района имени Габита Мусрепова» списка призывников, нуждающихся в лечении, закрепить за лечебными учреждениями и обеспечить проведение лечения до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Обязать акимов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вручить персональные повестки всем гражданам, подлежащим приписке и обеспечить их явку на комиссию по приписке к призывному участку в дни, указанные государственным учреждением «Отдел по делам обороны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сопровождающих и необходимого транспорта для доставки граждан на призывной участок, принять меры для предотвращения несчастных случаев при перевозки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 отправкой граждан на призывной участок проверить у них наличие всех необходимых документов, указанных в повестке.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«Отдел финансов района имени Габита Мусрепова» Дышкант Наталье Геннадьевне, обеспечить выделение необходимого количества денежных средств, для обеспечения приписки согласно расчетов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«Отдел по делам обороны района имени Габита Мусрепова» Габдуллину Дулату Бекеевичу о результатах приписки граждан 1992 года рождения к призывному участку доложить в апреле 2009 года акиму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Тайшабаеву Алтыншаш Жулдузбековну, заместителя акима района и Габдуллина Дулата Бекеевича, начальника отдела по делам обороны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