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a5539" w14:textId="b8a553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содержания собак и кошек населенных пунктах Жамбылского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21 апреля 2008 года N 6/1. Зарегистрировано управлением юстиции Жамбылского района Северо-Казахстанской области 29 мая 2008 N 13-7-85. Утратило силу - решением маслихата Жамбылского района Северо-Казахстанской области от 28 мая 2012 года N 4/4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маслихата Жамбылского района Северо-Казахстанской области от 28.05.2012 N 4/4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пунктом 2 статьи 3 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правонарушениях», подпунктом 8) пункта 1 статьи 6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в целях упорядочения условий содержания собак и кошек, улучшения санитарного состояния на территории Жамбылского района,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содержания собак и кошек в населенных пунктах Жамбылского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по истечению 10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VI внеочередной        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     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Б. Окасов                            Б. Мусабаев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сессии Жамбылского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апреля 2008 года N 6/1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содержания собак и кошек в населенных пунктах Жамбылского района</w:t>
      </w:r>
    </w:p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«Об административных правонарушениях»,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местном государственном 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«О ветеринарии».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разработаны с целью регламентации содержания на территории района домашних животных, а именно, собак и кошек, и устанавливают ответственность физических и юридических лиц за нарушение настоящих Правил.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Правила распространяются на всех без исключения физических и юридических лиц независимо от форм собственности, содержащих собак и кошек.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Настоящие Правила действуют на территории населенных пунктов Жамбылского района.</w:t>
      </w:r>
    </w:p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Содержание собак и кошек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Хозяевами, содержащими животных должны соблюдаться санитарно-гигиенические, ветеринарные правила содержания животных.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При содержании собак на подворье, владельцам необходимо содержать их на привязи или в вольерах, исключить их побег и содержать на расстоянии от подворья соседей. О наличии собак должна быть предупредительная табличка на воротах при входе на подворье. Количество содержания собак и кошек не ограничено, но не должно создавать дискомфорта для соседей.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Собаки, находящиеся на улицах и иных общественных местах без сопровождающих лиц, подлежат отлову.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Собаки, кошки, находящиеся в общественных местах без сопровождающих лиц, кроме оставленных владельцами на привязи временно у магазинов, больниц, считаются безнадзорными.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Все собаки с трехмесячного, а кошки с двухмесячного возраста подлежат первичной регистрации и ежегодной перерегистрации.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 приобретении и перемене места жительства владельцев домашние животные регистрируются в двухнедельный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При регистрации собак и кошек владельцу выдаются ветеринарный паспорт и номерной жетон установленного образца за счет владельца животного.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регистрации владелец животного должен быть ознакомлен с настоящими Правилами. Факт ознакомления удостоверяется подписью владельца животного в Книге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Владельцам животных необходимо: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содержать животных в соответствии с их биологическими особенностями, гуманно обращаться, не оставлять без присмотра, в случае заболевания вовремя оказывать ветеринарную помощь;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обеспечивать надлежащее содержание животных в соответствии с требованиями настоящих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принимать необходимые меры к обеспечению безопасности окружающих, соблюдению тишины, санитарных правил;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устранять загрязнения из мест общего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при нанесении животными укуса человеку или животному владельцы обязаны немедленно сообщить об этом в ближайшие медицинские и ветеринарные учреждения, животных доставить в государственную ветеринарную службу для осмотра и карантина;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не выбрасывать трупы животных вне мест сбора отходов, трупы павших животных подлежат утилизации;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принимать меры к предотвращению появления паразитирующих насекомых и грызунов, не оставлять животных без присмотра, не допускать их бродяжничества;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осуществлять ветеринарные мероприятия в установленные сроки, соблюдать карантинный режим животных, принимать меры по ликвидации заразных болезней.</w:t>
      </w:r>
    </w:p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Ответственность владельцев животных за нарушение правил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9. Физические и юридические лица, виновные в нарушении настоящих Правил привлекаются к ответственности в соответствии со статьей 311 Кодекса Республики Казахстан «Об административных правонарушениях».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При наличии материального ущерба, потерпевший имеет право обратиться в суд за его возмещением.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