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b7b9" w14:textId="8e2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постановке на учет и очередности граждан, нуждающихся в жилье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июня 2008 года N 215. Зарегистрировано Управлением юстиции Жамбылского района Северо-Казахстанской области 4 июля 2008 года N 13-7-90.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«Постановка на учет и очередность граждан, нуждающихся в жилье из государственного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«Отдел жилищно-коммунального хозяйства, пассажирского транспорта и автомобильных дорог Жамбылского района»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строительству и оперативным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2008 года № 215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«Постановка на учет и очередность граждан, нуждающихся в жилье из государственного жилищного фонда»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Постановка на учет и очередность граждан, нуждающихся в жилье из государственного жилищного фонда - учет нуждающихся в жилье граждан для предоставления им жилья из государственного жилищного фонда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71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(далее - Закон),пункта 7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«О порядке предоставления, найма и эксплуатации жилищ из государственного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жилищно-коммунального хозяйства, пассажирского транспорта и автомобильных дорог Жамбылского района» (далее - Отдел), расположенный по адресу: индекс 150600 Северо-Казахстанская область Жамбылский район село Пресновка улица Мира 8, телефон 2-19-91.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извещений о постановке на учет граждан, нуждающихся в жилье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нуждающимся в предоставлении жилища, постоянно проживающим в данном населенном пункте и относящимся к малоимущим социально защищаемым слоям населения, а также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защищаемым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войны, а также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 и 2 групп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дети-сироты, не достигшие двадцати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семьи лиц, погибших при исполнении государственных или общественных обязанностей, воинской службы, при спасании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подачи электронного запроса для получения государственной услуги - в течение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стенде в зданий Отдела, на веб-сайте акима районаwww.zhb.sko.kz,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созданы следующие условия: зал ожидания (столы, стулья), отвечающий санитарно-гигиеническим и противопожарным требованиям, образцы для заполнения заявлений, бланков, указатели.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форме, образец которого выдается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членов семьи гражданина, сдающего документы, при отсутствии данные документы можно получить по месту регистрации по адресам: Центр обслуживания населения города Петропавловска по Жамбылскому району, индекс 150600 Северо-Казахстанская область Жамбылский район село Пресновка переулок Горького 10 г, график работы и приема: понедельник-пятница с 9.00 до 18.00 часов без перерыва, в субботу с 10.00 до 13.00 часов местного времени, телефон 2- 29-10;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браке (о расторжении, о смерти), свидетельства о рождении несовершеннолетних детей. При отсутствии данные документы можно получить в Отделе записи актов гражданского состояния Управления юстиции Жамбылского района по адресу: индекс 150600, Северо-Казахстанская область Жамбылский район село Пресновка переулок Горького 10 г, телефон 2-19-34, график работы и приема: с понедельника по пятницу с 9.00 до 18.30 часов с перерывом на обед с 13.00 до 14.30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принадлежность к социально защищаемым гражданам, выдается государственным учреждением «Отдел занятости и социальных программ Жамбылского района» по адресу: индекс 150600, Северо-Казахстанская область Жамбылский район село Пресновка улица Дружбы №6 (первый этаж), телефон 2-13-38, адрес электронной почты: ro_gambl@mail.online.kz., либо справку с места работы (службы) государственного служащего, работника бюджетной организации,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жительства или книга регистрации; справка об отсутствии у заявителя и постоянно проживающих с ним членов семьи жилища, принадлежащего им на праве собственности, и содержащая сведения о произведенных отчуждениях принадлежащего жилья за последние пять лет, выдаются по месту регистрации по адресам: Центр обслуживания населения города Петропавловска по Жамбылскому району, индекс 150600 Северо-Казахстанская  область Жамбылский район село Пресновка переулок Горького 10 г, график работы и приема: понедельник-пятница с 9.00 до 18.00 часов без перерыва, в субботу с 10.00 до 13.00 часов местного времени, телефон 2- 29-10.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Выдача форм заявлений осуществляется по адресу: индекс 150600 Северо-Казахстанская область Жамбылский район село Пресновка улица Мира 8, телефон 2-19-91.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Отдела по адресу: индекс 150600 Северо-Казахстанская область Жамбылский район село Пресновка улица Мира 8, телефон 2-19-91.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документов, потребитель получает талон, подтверждающий представление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в письменном виде через личное посещение, почтовую связь,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является предоставление неполного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может быть отказано,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где оно находилось;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разрушение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предоставлении жилища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 и предоставление сведений об очередности;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конфиденциальность информации о содержании документов потребителя.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 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Государственное учреждение «Отдел жилищно-коммунального хозяйства, пассажирского транспорта и автомобильных дорог Жамбылского района», индекс 150600, Северо-Казахстанская область Жамбылский район село Пресновка улица  Мира 8, телефон 2-19-91,e-mail: jkh_jamb@bk.ru.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действия (бездействия) сотрудников Отдела подается на имя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начальника отдела жилищно-коммунального хозяйства, пассажирского транспорта и автомобильных дорог Жамбылского района подается на имя акима Жамбылского района в государственное учреждение «Аппарат акима Жамбылского района», по адресу: индекс 150600, Северо-Казахстанская область, Жамбылский район, село Пресновка, улица Дружбы 10, телефон 2-12-32, 2-12-33, e-mail: 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срок и место получения ответа на поданную жалобу.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Отдела: приемные дни – среда, пятница с 09.00 до 18.00 часов, индекс 150600, Северо-Казахстанская область Жамбылский район село Пресновка улица Мира 8, телефон 2-19-91,e-mail: jkh_jamb@bk.ru.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размещена на веб-сайте акима района www.zhb.sko.kz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2343"/>
        <w:gridCol w:w="2909"/>
        <w:gridCol w:w="2827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