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014c" w14:textId="cc10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регистрации детей дошкольного возраста (до 7 лет) для направления в дошкольные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 июня 2008 года N 217. Зарегистрировано Управлением юстиции Жамбылского района Северо-Казахстанской области 4 июля 2008 года N 13-7-92.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«Регистрация детей дошкольного возраста (до 7 лет) для направления в детские дошкольные учреждения».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образования Жамбылского района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2008 года № 217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«Регистрация детей дошкольного возраста (до 7 лет) </w:t>
      </w:r>
      <w:r>
        <w:rPr>
          <w:rFonts w:ascii="Times New Roman"/>
          <w:b/>
          <w:i w:val="false"/>
          <w:color w:val="000080"/>
          <w:sz w:val="28"/>
        </w:rPr>
        <w:t>для направления в детские дошкольные учреждения»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регистрации детей дошкольного возраста (до 7 лет) для направления в детские дошкольные учреждения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раздела 2 Типовых правил деятельности дошкольных организаций образования, утвержденных постановлением Правительства Республики Казахстан от 21 декабря 2004 года № 1353.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образования Жамбылского района» (далее - Отдел), расположенный по адресу: индекс 150600, Северо-Казахстанская область Жамбылский район село Пресновка улица Е. Шайкина 30, телефон 2-10-39, e-mail:</w:t>
      </w:r>
      <w:r>
        <w:rPr>
          <w:rFonts w:ascii="Times New Roman"/>
          <w:b w:val="false"/>
          <w:i w:val="false"/>
          <w:color w:val="000000"/>
          <w:sz w:val="28"/>
        </w:rPr>
        <w:t>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- регистрация детей дошкольного возраста (до 7 лет) для направления в дошкольные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подачи электронного запроса для получения государственной услуги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формирования электронного запроса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стандарте оказания государственной услуги размещена на информационных стендах Отдела, на веб-сайте акима района</w:t>
      </w:r>
      <w:r>
        <w:rPr>
          <w:rFonts w:ascii="Times New Roman"/>
          <w:b w:val="false"/>
          <w:i/>
          <w:color w:val="800000"/>
          <w:sz w:val="28"/>
        </w:rPr>
        <w:t xml:space="preserve"> www.zhb.sko.kz</w:t>
      </w:r>
      <w:r>
        <w:rPr>
          <w:rFonts w:ascii="Times New Roman"/>
          <w:b w:val="false"/>
          <w:i w:val="false"/>
          <w:color w:val="000000"/>
          <w:sz w:val="28"/>
        </w:rPr>
        <w:t>, а также в официальных источниках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часов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образования Жамбылского района», имеется зал ожидания, места для заполнения документов, имеется стенд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 детей. При его отсутствии данный документ можно получить в Отделе записи актов гражданского состояния Управления юстиции Жамбылского района по адресу: индекс 150600, Северо-Казахстанская область Жамбылский район село Пресновка переулок Горького 10 г, телефон 2-19-34, график работы и приема: с понедельника по пятницу с 9.00 до 18.30 часов с перерывом на обед с 13.00 до 14.30 часов местного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удостоверения личности родителей. При отсутствии данные документы можно получить по месту регистрации по адресам: Центр обслуживания населения города Петропавловска по Жамбылскому району, индекс 150600 Северо-Казахстанская область Жамбылский район село Пресновка переулок Горького 10 г, график работы и приема: понедельник-пятница с 9.00 до 18.00 часов без перерыва, в субботу с 10.00 до 13.00 часов местного времени, телефон 2- 29-10;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родителей на устройство ребенка в дошкольное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истории развития ребенка, выдается врачом-педиатром семейной врачебной амбулатории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в коррекционные дошкольные организации и группы для детей с ограниченными возможностями дополнительно представляется заключение психолого-медико-педагогической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специалистом Отдела по адресу: Северо-Казахстанская область, Жамбылский район, село Пресновка, улица Шайкина, 30, e-mail:</w:t>
      </w:r>
      <w:r>
        <w:rPr>
          <w:rFonts w:ascii="Times New Roman"/>
          <w:b w:val="false"/>
          <w:i w:val="false"/>
          <w:color w:val="000000"/>
          <w:sz w:val="28"/>
        </w:rPr>
        <w:t xml:space="preserve"> jambulskpresnroo@mail.ru.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12, предоставляются специалисту Отдела образования Жамбылского района адрес: Северо-Казахстанская область, Жамбылский район, село Пресновка, улица Шайкина, 30, телефон 2-10-39, e-mail: </w:t>
      </w:r>
      <w:r>
        <w:rPr>
          <w:rFonts w:ascii="Times New Roman"/>
          <w:b w:val="false"/>
          <w:i w:val="false"/>
          <w:color w:val="000000"/>
          <w:sz w:val="28"/>
        </w:rPr>
        <w:t>jambulskpresnroo@mail.ru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сдавшему,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результатов оказания государственной услуги направляется почтой или через личное посещение потребителем государственного учреждения «Отдел образования Жамбылского района» по адресу: Северо-Казахстанская область, Жамбылский район, село Пресновка, улица Е. Шайкина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заявителем документов, указанных в пункте 12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 отношению к потребителям Отдел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измеряется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занятости и социальных программ подаются на имя начальника либо заместителя Государственного учреждении «Отдел занятости и социальных программ Жамбылского района», либо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 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№6 (первый этаж), кабинет № 1, телефон 2-13-38,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4, телефон 2-26-09,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 xml:space="preserve"> 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Начальник Государственного учреждения «Департамент координации занятости и социальных программ Северо-Казахстанской области» адрес: Северо-Казахстанская область, город Петропавловск, улица Абая 64, кабинет 213, телефон 46-56-48,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 xml:space="preserve"> 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учреждения»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9"/>
        <w:gridCol w:w="2372"/>
        <w:gridCol w:w="2958"/>
        <w:gridCol w:w="3281"/>
      </w:tblGrid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