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c33a" w14:textId="9d0c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справки о наличии подсобного хозяйства" аппаратами акимов сельских округов Кызылжарского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4 февраля 2008 года N 18. Зарегистрировано Управлением юстиции Кызылжарского района Северо-Казахстанской области 20 февраля 2008 N 13-8-54. Утратило силу - постановлением акимата Кызылжарского района Северо-Казахстанской области от 4 декабря 2009 года N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Кызылжарского района Северо-Казахстанской области от 4.12.2009 г. N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соответствии с подпунктом 2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 от 27 ноября 2000 года № 107,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реестра государственных услуг, оказываемых физическим и юридическим лицам» от 30 июня 2007 года № 561,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Типового стандарта оказания государственной услуги» от 30 июня 2007 года № 558,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оказания государственной услуги «Выдача справки о наличии подсобного хозяйства» аппаратами акимов сельских округов Кызылжарского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 момента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Таранова В.В.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Мамбетов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4 февраля 2008 года № 18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"Выдача справки о сведении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поголовье скота"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1.Государственная услуга «Выдача справки о наличии подсобного хозяйства» представляет собой справку, подтверждающую наличие подсобного хозяйства потребителя согласно форме № 1 «Похозяйственный учет в аульных (сельских), поселковых округах», утвержденной Приказом Агентства Республики Казахстан по статистике от 16 августа 2005 года № 28-г.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предоставления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 подпункта 2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 от 27 ноября 2000 года № 107,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реестра государственных услуг, оказываемых физическим и юридическим лицам» от 30 июня 2007 года № 561,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Типового стандарта оказания государственной услуги» от 30 июня 2007 года № 558.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Государственную услугу предоставляют государственные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«Аппарат акима Архангельского сельского округа», юридический адрес: 150709, Северо-Казахстанская область, Кызылжарский район, село Архангельское, рабочий телефон 2-37-49;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«Аппарат акима Асановского сельского округа», юридический адрес: 150701, Северо-Казахстанская область, Кызылжарский район, село Асаново, рабочий телефон 2-44-30;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«Аппарат акима Березовского сельского округа», юридический адрес: 150703, Северо-Казахстанская область, Кызылжарский район, село Большая Малышка, рабочий телефон 3-57-84;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«Аппарат акима Бишкульского сельского округа», юридический адрес: 150700, Северо-Казахстанская область, Кызылжарский район, село Бишкуль, рабочий телефон 2-18-70;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«Аппарат акима Бугровского сельского округа», юридический адрес: 150704, Северо-Казахстанская область, Кызылжарский район, село Бугровое, рабочий телефон 2-39-17;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«Аппарат акима Вагулинского сельского округа», юридический адрес: 150706, Северо-Казахстанская область, Кызылжарский район, село Вагулино, рабочий телефон 3-53-88;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«Аппарат акима Виноградовского сельского округа», юридический адрес: 150705, Северо-Казахстанская область, Кызылжарский район, село Виноградовка, рабочий телефон 3-49-66;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«Аппарат акима Долматовского сельского округа», юридический адрес: 150706, Северо-Казахстанская область, Кызылжарский район, село Долматово, рабочий телефон 3-76-32;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«Аппарат акима Кызылжарского сельского округа», юридический адрес: 150700, Северо-Казахстанская область, Кызылжарский район, село Элитное, рабочий телефон 2-14-48;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«Аппарат акима Куйбышевского сельского округа», юридический адрес: 150702, Северо-Казахстанская область, Кызылжарский район, село Боголюбово, рабочий телефон 2-36-87;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11) «Аппарат акима Лесного сельского округа», юридический адрес: 150700, Северо-Казахстанская область, Кызылжарский район, село Пресновка, рабочий телефон 3-54-46;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12) «Аппарат акима Налобенского сельского округа», юридический адрес: 150708, Северо-Казахстанская область, Кызылжарский район, село Налобено, рабочий телефон 3-39-18.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13) «Аппарат акима Новоникольского сельского округа», юридический адрес: 150710, Северо-Казахстанская область, Кызылжарский район, село Новоникольск, рабочий телефон 2-51-80.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14) «Аппарат акима Петерфельдского сельского округа», юридический адрес: 150700, Северо-Казахстанская область, Кызылжарский район, село Петерфельд, рабочий телефон 2-41-25.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15) «Аппарат акима Прибрежного сельского округа», юридический адрес: 150711, Северо-Казахстанская область, Кызылжарский район, село Прибрежное, рабочий телефон 2-54-31.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16) «Аппарат акима Рассветского сельского округа», юридический адрес: 150712, Северо-Казахстанская область, Кызылжарский район, село Рассвет, рабочий телефон 2-34-36.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17) «Аппарат акима Рощинского сельского округа», юридический адрес: 150708, Северо-Казахстанская область, Кызылжарский район, село Пеньково, рабочий телефон 2-75-35.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18) «Аппарат акима Светлопольского сельского округа», юридический адрес: 150706, Северо-Казахстанская область, Кызылжарский район, село Знаменское, рабочий телефон 2-65-85.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19) «Аппарат акима Соколовского сельского округа», юридический адрес: 150713, Северо-Казахстанская область, Кызылжарский район, село Соколовка, рабочий телефон 3-18-74.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20) «Аппарат акима Якорьского сельского округа», юридический адрес: 150714, Северо-Казахстанская область, Кызылжарский район, село Якорь, рабочий телефон 3-45-82.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Формой завершения (результатом) оказываемой государственной услуги, которую получит потребитель, является справка о сведении поголовье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Государственная услуга предоставляется гражданам Республики Казахстан, иностранцам и лицам без гражданства, имеющим вид на жительство иностранца в Республике Казахстан и удостоверение лица без гражданства с отметкой о регистрации в органах внутренних дел, оралманам, имеющим удостоверение оралмана, выданное территориальными органами уполномоченного органа по вопросам миграции населения, проживающим на территории соответствующего сельского округа согласно пункту 4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сдачи потребителем необходимых документов (с момента регистрации), для получения услуги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сдаче необходимых документов (при регистрации)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справки, как результат оказания государственной услуги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Полная информация о порядке оказания государственной услуги располагается в официальных источниках информации и на стендах, расположенных в помещениях аппаратов акимов сельских округов согласно пункту 4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Согласно пункту 4 настоящего Стандарта график работы государственных учреждений, предоставляющих государственную услугу: ежедневно с 9.00 до 18.30 часов, перерыв на обед с 12.30 до 14.00 часов, выходной суббота, воскресенье. Предварительная запись для получения услуги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Государственная услуга предоставляется в помещениях аппаратов акимов соответствующих сельских округов. Помещения обеспечены пожарной безопасностью, созданы приемлемые условия ожидания и подготовки необходимых документов (на стендах размещены порядок получения государственной услуги, образцы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предъявить: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ветеринарный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заполнение бланков,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Для получения государственной услуги документы предъявляются главному специалисту аппарата акима соответствующего сельского округа согласно пункту 4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Документом, подтверждающим,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услуги, является Журнал регистрации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О результате оказания услуги потребитель узнает путем личного посещения государственного учреждения, оказывающего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Конечный результат оказания услуги выдает потребителю главный специалист аппарата акима соответствующего сельского округа, согласно пункту 4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В предоставлении государственной услуги может быть отказано в случае не предоставления потребителем документов,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Работа государственного органа по отношению к потребителю услуг основывается на таких принципах как: вежливость, корректность,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потребителем измеряются показателями качества и доступности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Целевые значения показателей качества и доступности государственных услуг, по которым оценивается работа государственного учреждения оказывающего государственную услугу,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За разъяснением порядка обжалования действия (бездействия) уполномоченных должностных лиц и содействием в подготовке жалобы потребитель может обратиться в вышестоящую организацию: акимат Кызылжарского района Северо-Казахстанской области, юридический адрес: 150300, Северо-Казахстанская область, Кызылжарский район, село Бишкуль, улица Гагарина 11,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Kyzylzhar-akimat@sko.kz</w:t>
      </w:r>
      <w:r>
        <w:rPr>
          <w:rFonts w:ascii="Times New Roman"/>
          <w:b w:val="false"/>
          <w:i w:val="false"/>
          <w:color w:val="000000"/>
          <w:sz w:val="28"/>
        </w:rPr>
        <w:t>, телефон приемной 2-12-01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Наименование государственного органа, которому подается жалоба: акимат Кызылжарский района Северо-Казахстанской области, юридический адрес: 150300, Северо-Казахстанская область, Кызылжарский район, село Бишкуль, улица Гагарина 11, адрес электронной почты:</w:t>
      </w:r>
      <w:r>
        <w:rPr>
          <w:rFonts w:ascii="Times New Roman"/>
          <w:b w:val="false"/>
          <w:i/>
          <w:color w:val="800000"/>
          <w:sz w:val="28"/>
        </w:rPr>
        <w:t>Kyzylzhar-akimat@sko.kz</w:t>
      </w:r>
      <w:r>
        <w:rPr>
          <w:rFonts w:ascii="Times New Roman"/>
          <w:b w:val="false"/>
          <w:i w:val="false"/>
          <w:color w:val="000000"/>
          <w:sz w:val="28"/>
        </w:rPr>
        <w:t>, телефон приемной 2-12-01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При подаче потребителем жалобы, после регистрации ее в журнале обращений физических лиц, ему выдается талон, подтверждающий принятие жалобы и предусматривающий срок и место получения ответа на поданную жалобу, контактные данные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и график работы руководителя государственного органа оказывающего государственную услугу указаны в пунктах 4 и 10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25. Контактные данные органа, рассматривающего жалобу на действия (бездействия) должностных лиц государственного органа, в случае не удовлетворении жалобы: акимат Северо-Казахстанской области, юридический адрес: 150000, Северо-Казахстанская область, город Петропавловск, улица Конституции Казахстана 58,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akimat@sko.kz</w:t>
      </w:r>
      <w:r>
        <w:rPr>
          <w:rFonts w:ascii="Times New Roman"/>
          <w:b w:val="false"/>
          <w:i w:val="false"/>
          <w:color w:val="000000"/>
          <w:sz w:val="28"/>
        </w:rPr>
        <w:t>, телефон приемной 8 (7152) 46-41-25.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о поголовье скота»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показате-ля в последую-щем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