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3d2f" w14:textId="d8f3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установлении повышенных на 25 процентов должностных окладов и тарифных ставок специалистам социального обеспечения, образования и культуры, работающих на территории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20 марта 2008 N 7/4. Зарегистрировано Управлением юстиции Кызылжарского района Северо-Казахстанской области 28 апреля 2008 года N 13-8-75. Утратило силу - решением маслихата Кызылжарского района Северо-Казахстанской области от 5 ноября 2012 N 8/12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05.11.2012 N 8/12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местном государственном управлении в Республике Казахстан»,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25 % должностные оклады и тарифные ставки специалистам социального обеспечения, образования и культуры, работающих на территории района, по сравнению с окладами и ставками специалистов, занимающихся этими видами деятельности в городских условиях, за счет средств районного бюджета на 2008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Рамазанов                               А. Молдахметова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