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d7b1" w14:textId="be6d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июня 2008 N 210. Зарегистрировано Управлением юстиции Кызылжарского района Северо-Казахстанской области 16 июля 2008 года N 13-8-81.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Абдуллаева А.Т.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06 июля 2008 года № 210</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 назначение жилищной помощи</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Название, статья (пункт) и содержание статьи (пункта) нормативного правового акта, на основании которого оказывается государственная услуга:</w:t>
      </w:r>
      <w:r>
        <w:br/>
      </w:r>
      <w:r>
        <w:rPr>
          <w:rFonts w:ascii="Times New Roman"/>
          <w:b w:val="false"/>
          <w:i w:val="false"/>
          <w:color w:val="000000"/>
          <w:sz w:val="28"/>
        </w:rPr>
        <w:t>
      пункт 2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 жилищных отношениях» от 16 апреля 1997 года № 94</w:t>
      </w:r>
      <w:r>
        <w:br/>
      </w:r>
      <w:r>
        <w:rPr>
          <w:rFonts w:ascii="Times New Roman"/>
          <w:b w:val="false"/>
          <w:i w:val="false"/>
          <w:color w:val="000000"/>
          <w:sz w:val="28"/>
        </w:rPr>
        <w:t>
      </w:t>
      </w:r>
      <w:r>
        <w:rPr>
          <w:rFonts w:ascii="Times New Roman"/>
          <w:b w:val="false"/>
          <w:i w:val="false"/>
          <w:color w:val="000000"/>
          <w:sz w:val="28"/>
        </w:rPr>
        <w:t>пункт 85</w:t>
      </w:r>
      <w:r>
        <w:rPr>
          <w:rFonts w:ascii="Times New Roman"/>
          <w:b w:val="false"/>
          <w:i w:val="false"/>
          <w:color w:val="000000"/>
          <w:sz w:val="28"/>
        </w:rPr>
        <w:t xml:space="preserve"> «Реестра государственных услуг, оказываемых физическим  и юридическим лицам», утвержденный Постановлением Правительства Республики Казахстан от 30 июня 2007 года № 561</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Северо-казахстанская область, Кызылжарский район, с. Бишкуль, ул. Гагарина 2а, адрес электронной почты: (ro_kyzil@mail.online.kz)</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уведомление о получении</w:t>
      </w:r>
      <w:r>
        <w:br/>
      </w:r>
      <w:r>
        <w:rPr>
          <w:rFonts w:ascii="Times New Roman"/>
          <w:b w:val="false"/>
          <w:i w:val="false"/>
          <w:color w:val="000000"/>
          <w:sz w:val="28"/>
        </w:rPr>
        <w:t>
социальной помощи либо об отказе</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Жилищная помощь предоставляется семьям, постоянно проживаюшим в районе, и являющимися собственниками или пользователями жилища, в том числе, если расходы на оплату содержания жилья и потребления жилищно-коммунальных услуг в пределах нормы площади жилья, обеспечиваемой компенсационными мерами</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 п.) – 15 рабочих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 п.) – 40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 40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Стенд в холле государственного учреждения «Кызылжарский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 зал ожидания, места для сидения, столы для подготовки документов, информационный стенд</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Договор приватизации (купли, мены) квартиры с техническим паспортом или ордер;</w:t>
      </w:r>
      <w:r>
        <w:br/>
      </w:r>
      <w:r>
        <w:rPr>
          <w:rFonts w:ascii="Times New Roman"/>
          <w:b w:val="false"/>
          <w:i w:val="false"/>
          <w:color w:val="000000"/>
          <w:sz w:val="28"/>
        </w:rPr>
        <w:t>
      2) справка о составе семьи с указанием подсобного хозяйства и приусадебного участка;</w:t>
      </w:r>
      <w:r>
        <w:br/>
      </w:r>
      <w:r>
        <w:rPr>
          <w:rFonts w:ascii="Times New Roman"/>
          <w:b w:val="false"/>
          <w:i w:val="false"/>
          <w:color w:val="000000"/>
          <w:sz w:val="28"/>
        </w:rPr>
        <w:t>
      3) справки о совокупном доходе семьи (зарплата, пособие, пенсия, алименты, доход от работы в частном бизнесе. Лицам не получившим алименты в предыдущем квартале, представить подтверждение из правоохранительных органов;</w:t>
      </w:r>
      <w:r>
        <w:br/>
      </w:r>
      <w:r>
        <w:rPr>
          <w:rFonts w:ascii="Times New Roman"/>
          <w:b w:val="false"/>
          <w:i w:val="false"/>
          <w:color w:val="000000"/>
          <w:sz w:val="28"/>
        </w:rPr>
        <w:t>
      4) лицам состоящим на учете как безработные, предоставить справку от уполномоченного органа;</w:t>
      </w:r>
      <w:r>
        <w:br/>
      </w:r>
      <w:r>
        <w:rPr>
          <w:rFonts w:ascii="Times New Roman"/>
          <w:b w:val="false"/>
          <w:i w:val="false"/>
          <w:color w:val="000000"/>
          <w:sz w:val="28"/>
        </w:rPr>
        <w:t>
      5) справки с места учебы;</w:t>
      </w:r>
      <w:r>
        <w:br/>
      </w:r>
      <w:r>
        <w:rPr>
          <w:rFonts w:ascii="Times New Roman"/>
          <w:b w:val="false"/>
          <w:i w:val="false"/>
          <w:color w:val="000000"/>
          <w:sz w:val="28"/>
        </w:rPr>
        <w:t>
      6) все справки коммунальных затрат с фактической оплатой услуг</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Бланки выдаются в государственном учреждении «Кызылжарский районный отдел занятости и социальных программ»,  Северо-казахстанская область, Кызылжарский район, с. Бишкуль, ул. Гагарина 2а, 3 этаж, сектор социальных программ</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Заявление с полным пакетом  необходимых документов сдается в государственное учреждение «Кызылжарский районный отдел занятости и социальных программ», адрес: с. Бишкуль, улица Гагарина 2а, 3 этаж, сектор социальных программ, адрес электронной почты:</w:t>
      </w:r>
      <w:r>
        <w:br/>
      </w:r>
      <w:r>
        <w:rPr>
          <w:rFonts w:ascii="Times New Roman"/>
          <w:b w:val="false"/>
          <w:i w:val="false"/>
          <w:color w:val="000000"/>
          <w:sz w:val="28"/>
        </w:rPr>
        <w:t>
ro_kyzil@mail.online.kz.</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отрывной талон заявления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Через специалистов сельского округа или личное посещение государственного учреждения «Кызылжарский районный отдел занятости и социальных программ», адрес: с. Бишкуль, улица Гагарина 2а, 3 этаж, сектор социальных программ, адрес электронной почты:</w:t>
      </w:r>
      <w:r>
        <w:br/>
      </w:r>
      <w:r>
        <w:rPr>
          <w:rFonts w:ascii="Times New Roman"/>
          <w:b w:val="false"/>
          <w:i w:val="false"/>
          <w:color w:val="000000"/>
          <w:sz w:val="28"/>
        </w:rPr>
        <w:t>
ro_kyzil@mail.online.kz</w:t>
      </w:r>
      <w:r>
        <w:br/>
      </w:r>
      <w:r>
        <w:rPr>
          <w:rFonts w:ascii="Times New Roman"/>
          <w:b w:val="false"/>
          <w:i w:val="false"/>
          <w:color w:val="000000"/>
          <w:sz w:val="28"/>
        </w:rPr>
        <w:t>
      17. Указать полный перечень оснований для отказа в предоставлении государственной услуги: непредставление или не полное представление документов является основанием для отказа в предоставлении социальных выплат.</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услуги,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назначении помощи;</w:t>
      </w:r>
      <w:r>
        <w:br/>
      </w:r>
      <w:r>
        <w:rPr>
          <w:rFonts w:ascii="Times New Roman"/>
          <w:b w:val="false"/>
          <w:i w:val="false"/>
          <w:color w:val="000000"/>
          <w:sz w:val="28"/>
        </w:rPr>
        <w:t>
      2) вежливость, ответственность и профессионализм сотрудников отдела;</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обеспечение сохранности, защиты и конфиденциальности</w:t>
      </w:r>
      <w:r>
        <w:br/>
      </w:r>
      <w:r>
        <w:rPr>
          <w:rFonts w:ascii="Times New Roman"/>
          <w:b w:val="false"/>
          <w:i w:val="false"/>
          <w:color w:val="000000"/>
          <w:sz w:val="28"/>
        </w:rPr>
        <w:t>
информации о содержании документов потребителя, обеспечение сохранности документов, которые потребитель не получил в установленный срок.</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 – центров), либо номеров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посредством обращения к начальнику государственного учреждения «Кызылжарский районный отдел занятости и социальных программ» по адресу: Северо-казахстанская область, с.Бишкуль, улица Гагарина 2а, адрес электронной почты: ro_kyzil@mail.online.kz, 3 этаж или заместителю начальника государственного учреждения «Кызылжарский районный отдел занятости и социальных программ»,2 этаж</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-Руководитель государственного учреждения «Кызылжарский отдел занятости и социальных программ» (3 этаж) по адресу: Северо-казахстанская область, с. Бишкуль, улица Гагарина 2а, адрес электронной почты: ro_kyzil@mail.online.kz, 3 этаж;</w:t>
      </w:r>
      <w:r>
        <w:br/>
      </w:r>
      <w:r>
        <w:rPr>
          <w:rFonts w:ascii="Times New Roman"/>
          <w:b w:val="false"/>
          <w:i w:val="false"/>
          <w:color w:val="000000"/>
          <w:sz w:val="28"/>
        </w:rPr>
        <w:t>
      -заместитель начальника государственного учреждения «Кызылжарский районный отдел занятости и социальных программ», по</w:t>
      </w:r>
      <w:r>
        <w:br/>
      </w:r>
      <w:r>
        <w:rPr>
          <w:rFonts w:ascii="Times New Roman"/>
          <w:b w:val="false"/>
          <w:i w:val="false"/>
          <w:color w:val="000000"/>
          <w:sz w:val="28"/>
        </w:rPr>
        <w:t>
адресу: Северо-казахстанская область, с. Бишкуль, улица Гагарина 2а, адрес электронной почты: ro_kyzil@mail.online.kz, 2 этаж;</w:t>
      </w:r>
      <w:r>
        <w:br/>
      </w:r>
      <w:r>
        <w:rPr>
          <w:rFonts w:ascii="Times New Roman"/>
          <w:b w:val="false"/>
          <w:i w:val="false"/>
          <w:color w:val="000000"/>
          <w:sz w:val="28"/>
        </w:rPr>
        <w:t>
      -Департамент координации занятости и социальных программ Северо-Казахстанской области – г.Петропавловск, улица Абая, 64 телефон 87152 465848,кабинет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данные должностных лиц, у которых можно узнать о ходе рассмотрения жалобы: отрывной талон</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приҰма,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-Государственное учреждение «Кызылжарский отдел занятости и социальных программ», адрес: Северо-Казахстанская область, Кызылжарский район, с. Бишкуль, улица Гагарина 2а, адрес электронной почты: ro_kyzil@mail.online.kz,;</w:t>
      </w:r>
      <w:r>
        <w:br/>
      </w:r>
      <w:r>
        <w:rPr>
          <w:rFonts w:ascii="Times New Roman"/>
          <w:b w:val="false"/>
          <w:i w:val="false"/>
          <w:color w:val="000000"/>
          <w:sz w:val="28"/>
        </w:rPr>
        <w:t>
      График приема: понедельник-пятница с 9 часов  до 18 часов, обеденный перерыв с 13 до 14 часов.</w:t>
      </w:r>
      <w:r>
        <w:br/>
      </w:r>
      <w:r>
        <w:rPr>
          <w:rFonts w:ascii="Times New Roman"/>
          <w:b w:val="false"/>
          <w:i w:val="false"/>
          <w:color w:val="000000"/>
          <w:sz w:val="28"/>
        </w:rPr>
        <w:t>
      -Начальник учреждения – телефон 21650, 3 этаж;</w:t>
      </w:r>
      <w:r>
        <w:br/>
      </w:r>
      <w:r>
        <w:rPr>
          <w:rFonts w:ascii="Times New Roman"/>
          <w:b w:val="false"/>
          <w:i w:val="false"/>
          <w:color w:val="000000"/>
          <w:sz w:val="28"/>
        </w:rPr>
        <w:t>
      -Заместитель начальника – телефон – 21902, 2 этаж;</w:t>
      </w:r>
      <w:r>
        <w:br/>
      </w:r>
      <w:r>
        <w:rPr>
          <w:rFonts w:ascii="Times New Roman"/>
          <w:b w:val="false"/>
          <w:i w:val="false"/>
          <w:color w:val="000000"/>
          <w:sz w:val="28"/>
        </w:rPr>
        <w:t>
      -сектор социальных программ- телефон -22107,3 этаж</w:t>
      </w:r>
      <w:r>
        <w:br/>
      </w:r>
      <w:r>
        <w:rPr>
          <w:rFonts w:ascii="Times New Roman"/>
          <w:b w:val="false"/>
          <w:i w:val="false"/>
          <w:color w:val="000000"/>
          <w:sz w:val="28"/>
        </w:rPr>
        <w:t>
      -Департамент координации занятости и социальных программ Северо-Казахстанской области – г. Петропавловск улица Абая, 64; тел.- 465848</w:t>
      </w:r>
    </w:p>
    <w:bookmarkStart w:name="z13" w:id="1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Типовому стандарту</w:t>
      </w:r>
      <w:r>
        <w:br/>
      </w:r>
      <w:r>
        <w:rPr>
          <w:rFonts w:ascii="Times New Roman"/>
          <w:b w:val="false"/>
          <w:i w:val="false"/>
          <w:color w:val="000000"/>
          <w:sz w:val="28"/>
        </w:rPr>
        <w:t>
оказания государственной услуги</w:t>
      </w:r>
    </w:p>
    <w:bookmarkEnd w:id="10"/>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