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237" w14:textId="1662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22 декабря 2008 года N 13/1. Зарегистрировано Управлением юстиции Кызылжарского района Северо-Казахстанской области 26 января 2009 года N 13-8-96.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Кызылжарского района Северо-Казахстанской области от 16.04.2012 N 4/4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Кызылжарский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2583983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3 455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2284056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2623037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– 6620,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-45674;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45674.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Кызылжарского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27.10.2009 </w:t>
      </w:r>
      <w:r>
        <w:rPr>
          <w:rFonts w:ascii="Times New Roman"/>
          <w:b w:val="false"/>
          <w:i w:val="false"/>
          <w:color w:val="00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3.12.2009 г.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коммунальных государственных учреждений и государственных предприятий в виде имущественного комплекса,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имущества, находящегося в оперативном управлении или хозяйственном ведении коммунальных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2009 год объемы субвенций, передаваемых из областного бюджета бюджету района в общей сумме 1 338 442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повышенные не менее чем на 25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 и культуры, работающим в аульной (сельской)местности.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в расходах районного бюджета на 2009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размере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2009 год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на 2009 год 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в сумме 700 тыс. тенге, на предупреждение и ликвидацию чрезвычайных ситуаций масштаба района (города областного значения) в сумме 2 300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бюджетные программы каждого сельского округа района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программ, не подлежащих секвестру в процессе исполнения местного бюджета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суммы расходов по видам оказания социальной помощи малообеспеченным гражданам по бюджетной программе 451.007.000 «Социальная помощь отдельным категориям нуждающихся граждан по решениям местных представительных органов»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2009 год целевые трансферты из республиканского бюджета в сумме 509 795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разводящих сетей села Бишкуль – 402 308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разводящих сетей села Соколовка – 45 967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– 4 886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государственных пособий на детей до 18 лет из малообеспеченных семей – 4 423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вновь вводимых объектов образования – 11 438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внедрение системы новых технологий в государственной системе образования – 6 353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создание лингафонных и мультимедийных кабинетов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учреждениях начального, основного среднего и общего среднего образования – 11 082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реализации мер социальной поддержки специалистов социальной сферы сельских населенных пунктов – 6 951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16-1. Учесть распределение сумм целевых трансфертов из республиканского бюджета на бюджетные программы районного бюджета на обеспечение занятости в рамках реализации стратегии региональной занятости и переподготовки кадров (Дорожная карта) в сумме 66596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объектов образования - 29128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текущий ремонт объектов культуры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социальные проекты (объекты культуры) - 5000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расширение программы социальных рабочих мест и молодежной практики в сумме 7818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- 6198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- 1620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ремонт инженерно-коммуникационной инфраструктуры и благоустройство населенных пунктов, в том числе на капитальный ремонт объектов теплоснабжения - 10250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ремонт и содержание автомобильных дорог районного значения, улиц городов и населенных пунктов - 9400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решением маслихата Кызылжарского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Учесть в районном бюджете на 2009 год целевые трансферты из областного бюджета в сумме 18 339 тысяч.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школ района учебными пособиями по изучению Правил Дорожного Движения - 391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увеличение охвата детей детскими дошкольными организациями - 13 977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льготное зубопротезирование лиц, приравненных по льготам и гарантиям к участникам и инвалидам Великой отечественной войны - 55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информатизацию системы образования в государственных учреждениях образования - 2 865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инвентаризацию сельскохозяйственных угодий в населенных пунктах - 1 051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Учесть распределение сумм целевых трансфертов из областного бюджета на бюджетные программы районного бюджета на обеспечение занятости в рамках реализации стратегии региональной занятости и переподготовки кадров (Дорожная карта) в сумме 64641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объектов образования - 10141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инженерно-коммуникационной инфраструктуры и благоустройство населенных пунктов в сумме 33000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канализации - 20000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водоснабжения - 13000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ремонт и содержание автомобильных дорог районного значения, улиц городов и населенных пунктов - 21500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Учесть распределение сумм за счет средств местного бюджета на бюджетные программы районного бюджета на обеспечение занятости в рамках реализации стратегии региональной занятости и переподготовки кадров (Дорожная карта), в сумме 1753 тысячи тенге на капитальный и текущий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Утвердить за счет свободных остатков средств районного бюджета, сложившихся на начало года в сумме 45674 тысячи тенге на расходы районного бюджета по бюджетным программам согласно приложению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решением маслихата Кызылжарского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Г. Зенченко                     А. Молдахметова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13/1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 маслихата Кызылжарского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3.12.2009 г.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1013"/>
        <w:gridCol w:w="6453"/>
        <w:gridCol w:w="22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2 583 983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33"/>
        <w:gridCol w:w="1273"/>
        <w:gridCol w:w="5373"/>
        <w:gridCol w:w="231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2 623 037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1 339 433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1 296 615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1 173 889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425 536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310 633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75 936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 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6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433 571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6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13/1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Кызылжарского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53"/>
        <w:gridCol w:w="813"/>
        <w:gridCol w:w="9033"/>
        <w:gridCol w:w="16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748 874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742 254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части спортивной площадки при Бишкульской сш № 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авторский и технический надзор по реконструкции части спортивной площадки при Бишкульской сш № 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корректировку рабочего проекта по реконструкции части спортивной площадки при Бишкульской сш №3 под спортивное сооружение с воздухоопорным куполом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застройке жилого микрорайона для оралманов "Байтерек" селе Элитное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индивидуальных жилых домов для оралманов в микрорайоне "Байтерек" село Элитное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жилого массива и инженерно-коммуникационной инфраструктуры в селе Пеньково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и государственной экспертизы на строительство линии электропередач в селе Затон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электропередач в селе Затон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Долматово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Кустовое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Соколовка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 Бишкуль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13/1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Кызылжарского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73"/>
        <w:gridCol w:w="793"/>
        <w:gridCol w:w="77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93"/>
        <w:gridCol w:w="1173"/>
        <w:gridCol w:w="1433"/>
        <w:gridCol w:w="1353"/>
        <w:gridCol w:w="1193"/>
        <w:gridCol w:w="1253"/>
        <w:gridCol w:w="1253"/>
        <w:gridCol w:w="1313"/>
        <w:gridCol w:w="157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73"/>
        <w:gridCol w:w="793"/>
        <w:gridCol w:w="77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73"/>
        <w:gridCol w:w="1313"/>
        <w:gridCol w:w="1313"/>
        <w:gridCol w:w="1173"/>
        <w:gridCol w:w="1153"/>
        <w:gridCol w:w="1153"/>
        <w:gridCol w:w="1513"/>
        <w:gridCol w:w="1613"/>
        <w:gridCol w:w="1313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13/1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53"/>
        <w:gridCol w:w="1273"/>
        <w:gridCol w:w="78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7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5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13/1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бюджетной программе 451 007 000 "Социальная помощь отдельным категориям нуждающихся граждан по решениям местных представительных органов" Кызылжарского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Кызылжарского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93"/>
        <w:gridCol w:w="8753"/>
        <w:gridCol w:w="1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(авиатуры)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малообеспеченным гражданам в связи с ростом цен на основные продукты питания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Кызылжарского района от 27.04.2009 г.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"/>
        <w:gridCol w:w="813"/>
        <w:gridCol w:w="833"/>
        <w:gridCol w:w="6433"/>
        <w:gridCol w:w="1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 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