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d062" w14:textId="117d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"Оформление документов для инвалидов на социальное обслуживание на дому, в том числе для детей-инвалидов, нуждающихся в постороннем уходе и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27 июня 2008 года N 299. Зарегистрировано Управлением юстиции района Магжана Жумабаева Северо-Казахстанской области 8 августа 2008 N 13-9-78. Утратило силу - постановлением акимата района Магжана Жумабаева Северо-Казахстанской области от 7 декабря 2009 года N 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района Магжана Жумабаева Северо-Казахстанской области от 07.12.2009 N 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административных процедурах" от 27 ноября 2000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"Об утверждении Типового стандарта оказания государственной услуги",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стандарт оказания государственной услуги - оформление документов для инвалидов на социальное обслуживание на дому, в том числе для детей-инвалидов, нуждающихся в постороннем уходе и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района Калиева Р.Е.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Сапаров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27 июня 2008 года № 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 «Оформление документов для инвалидов на социальное обслуживание на дому, в том числе для детей-инвалидов, нуждающихся в постороннем уходе и помощи»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</w:t>
      </w:r>
      <w:r>
        <w:rPr>
          <w:rFonts w:ascii="Times New Roman"/>
          <w:b w:val="false"/>
          <w:i w:val="false"/>
          <w:color w:val="000000"/>
          <w:sz w:val="28"/>
        </w:rPr>
        <w:t>. Данный стандарт определяет порядок оказания государственной услуги: «Оформление документов для инвалидов на социальное обслуживание на дому, в том числе для детей-инвалидов, нуждающихся в постороннем уходе и помощи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Форма оказываемой государственной услуги –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Государственная услуга оказывается  на основании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социальной защите инвалидов в Республике Казахстан» от 13 апреля 2005 года № 39-III; пункта 6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№ 343-11 «О социальной и медико-педагогической коррекционной поддержке детей с ограниченными возможностями».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 Государственная услуга оказывается: отделом занятости и социальных программ района Магжана Жумабаева, город Булаево, улица Киреева 15, акимом города Булаево, город Булаево улица Пушкина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Формой завершения государственной услуги, является: талон.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Государственная услуга оказывается: инвалиду 1 группы, ребенку-инвалиду, нуждающемуся в постороннем уходе и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сроки оказания государственной услуги с момента сдачи заявителем необходимых документов: не более 15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максимально допустимое время ожидания в очереди при сдаче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необходимых документов: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максимально допустимое время ожидания в очереди при получении необходимых документов: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Места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услуги: районная газета «Вести», информационный стенд в фойе государственного учреждения «Отдел занятости и социальных программ района Магжана Жумабаева», находящегося по адресу: Северо-Казахстанская область город Булаево, улица Киреева, 15, кабинет № 3, фойе государственного учреждения «Аппарат Акима города Булаево»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Государственная услуга предоставляется: с понедельника по пятницу, с 9.00. до 18.00 часов, перерыв с 13.00 до 14.00 часов, предварительной записи и ускоренного обслуживания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Места предоставления услуги: отдел занятости и социальных программ района Магжана Жумабаева», адрес: Cеверо-Казахстанская область, город Булаево ,улица Киреева 15, кабинет 5, в фойе здания имеется, информационный стенд с образцами, кресла для сидения, соблюдена противопожарная безопасность, аппарат акима города Булаево, город Булаево, улица Пушкина 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получения государственной услуги заявитель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заявление – бланк, которого выдает специалист отдела занятости и социальных программ района Магжана Жумабаева, адрес: Северо-Казахстанская область, город Булаево, улица Киреева,15, кабинет № 3 телефон 22045, аппарат Акима города Булаево улица Пушкина 16, кабинет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График работы: c понедельника по пятницу, рабочее время с 9 часов до 18 часов, обеденный перерыв с 13 часов до 14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заключение о необходимости постороннего ухода ребенка-инвалида на дому, которое выдает областная психолого-медико-педагогическая консультация Департамента Министерства труда и социальной защиты населения, адрес: Северо-Казахстанская область, город Петропавловск, улица Абая, 64, телефон 467457.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График работы: c понедельника по пятницу,рабочее время с 9 часов до 18 часов, обеденный перерыв с 13 часов до 14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свидетельство о рождении ребенка, которое выдает государственное учреждение «Управление Юстиции района Магжана Жумабаева Департамента Юстиции по Северо-Казахстанской области, улица Юбилейная, телефон 20114;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График работы: c понедельника по пятницу, рабочее время с 9 часов до 18 часов, обеденный перерыв с 13 часов до 14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медицинская карта о состоянии ребенка, которую выдает Булаевская районная поликлиника, адрес: Северо-Казахстанская область, город Булаево, улица Мира, 12, телефон 2-13-08.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График работы: c понедельника по пятницу, рабочее время с 9 часов до 18 часов, обеденный перерыв с 13 часов до 14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справка об инвалидности, которую выдает медико-социальная экспертная комиссия Департамента Министерства труда и социальной защиты населения, адрес: Северо-Казахстанская область, город Петропавловск, улица Абая ,64 телефон 467457;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График работы: c понедельника по пятницу,рабочее время с 9 часов до 18 часов, обеденный перерыв с 13 часов до 14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выписка из индивидуальной программы реабилитации инвалида, которую выдает медико-социальная экспертная комиссия Департамента Министерства труда и социальной защиты населения, адрес: Северо-Казахстанская область, город Петропавловск, улица Абая ,64 телефон 467457;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График работы: c понедельника по пятницу,рабочее время с 9 часов до 18 часов, обеденный перерыв с 13 часов до 14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7) удостоверение личности заявителя, которое выдает государственное учреждение «Управление Юстиции района Магжана Жумабаева Департамента Юстиции по Северо-Казахстанской области, улица Юбилейная, телефон 20114;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График работы: c понедельника по пятницу, рабочее время с 9 часов до 18 часов, обеденный перерыв с 13 часов до 14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Документы, необходимые для обслуживания инвалидов и детей- инвалидов предоставляются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Место выдачи бланков, которые необходимо заполнить для получения государственной услуги: отдел занятости и социальных программ района Магжана Жумабаева, адрес: Северо-Казахстанская область, город Булаево, улица Киреева, 15, кабинет № 3, аппарат акима города Булаево, адрес: город Булаево, улица Пушкина 16, кабинет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Номер кабинета ответственного лица, которому сдаются заполненные бланки, необходимые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отдел занятости и социальных программ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адрес: Северо-Казахстанская область, город Булаево, улица Киреева, 15, кабинет 3, аппарат акима города Булаево, адрес: город Булаево, улица Пушкина 16, кабинет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15. Наименование и форма документа, подтверждающего, что заявитель сдал все необходимые документы для получения государственной услуги, в котором содержится дата получения потребителем государственной услуги: талон.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16. Перечень способов и регламентов доставки результата оказания услуги – почта, личное посещение государственного учреждения «Отдел занятости и социальных программ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района Магжана Жумабаева» по адресу: ул. Киреева, 15, кабинет 3, государственное учреждение «Аппарат акима города Булаево», по адресу: город Булаево, улица Пушкина 16, кабинет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17. Основаниями для приостановления оказания государственной услуги или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недостоверность сведений предоставляемых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несоответствие представленных документов, указанных в пункте 12 настоящего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Принципы работы, которыми руководствуется государственной орган по отношению к потребителю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получение полной и подробной информации о порядке предоставления социальной помощи детям-инвалидам, воспитывающимся и обучающимся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вежливость, ответственность и профессионализм специалистов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бесплатное получение заявления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ежеквартальное перечисление назначенных выплат на банковский счет.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Разъяснение порядка обжалования действий (бездействий) уполномоченных должностных лиц и оказание содействия в подготовке жалобы производится начальником отдела занятости и социальных программ района Магжана Жумабаева», адрес: Северо-Казахстанская область, район Магжана Жумабаева, город Булаево, улица Киреева, 15, кабинет, 1.,&lt;ro_qumab@mail.online.kz&gt;, аппарат акима города Булаево, адрес: Северо-Казахстанская область, район Магжана Жумабаева, город Булаево, улица Пушкина 16, кабинет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22. Жалоба подается: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акиму района Магжана Жумабаева, адрес: Северо-Казахстанская область, город Булаево, улица Юбилейная 56, телефон 2-15-57.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23. Жалоба принимается в письменном виде по почте, либо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Принятая жалоба регистрируется в журнале обращений граждан и рассматривается в течении 15 дней с момента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 результатах рассмотрения жалобы заявителю сообщается в письменном виде по почте, либо нарочно.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руководителя государственного органа, учреждения или иного субъекта, непосредственно оказывающего государственную услугу, его заместителей и вышестоящей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«Отдел занятости и социальных программ района Магжана Жумабаева» - г. Булаево, улица Киреева, 15, адрес электронной почты: &lt;ro_qumab@mail.online.kz&gt;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Начальник учреждения – телефон 22204, кабинет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Заместитель начальника: - телефон 21992, кабинет №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Главный специалист отдела адресной социальной помощи – телефон 22045, кабинет №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Департамент координации занятости и социальных программ Северо-Казахстанской области – город Петропавловск, улица Абая, 64.</w:t>
      </w:r>
      <w:r>
        <w:rPr>
          <w:rFonts w:ascii="Times New Roman"/>
          <w:b w:val="false"/>
          <w:i w:val="false"/>
          <w:color w:val="000000"/>
          <w:sz w:val="28"/>
        </w:rPr>
        <w:t>,кабинет 213, телефон 46-56-48, Государственное учреждение «Аппарат акима города Булаево»-город Булаево, улица Пушкина № 16,кабинет № 1, телефон 2-14-07.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25. Другая полезная информация для потребителя: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«Департамент координации занятости и социальных программ Северо-Казахстанской области», адрес: Северо-Казахстанская область, город Петропавловск, улица Абая, 64, телефон 465648, кабинет № 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стандарту </w:t>
      </w:r>
      <w:r>
        <w:rPr>
          <w:rFonts w:ascii="Times New Roman"/>
          <w:b w:val="false"/>
          <w:i w:val="false"/>
          <w:color w:val="000000"/>
          <w:sz w:val="28"/>
        </w:rPr>
        <w:t>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 инвалидов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на дому, в том числе для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постороннем уходе и помощи</w:t>
      </w:r>
      <w:r>
        <w:rPr>
          <w:rFonts w:ascii="Times New Roman"/>
          <w:b w:val="false"/>
          <w:i w:val="false"/>
          <w:color w:val="000000"/>
          <w:sz w:val="28"/>
        </w:rPr>
        <w:t>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3"/>
        <w:gridCol w:w="2373"/>
        <w:gridCol w:w="2213"/>
        <w:gridCol w:w="2033"/>
      </w:tblGrid>
      <w:tr>
        <w:trPr>
          <w:trHeight w:val="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щем году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