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f70ec" w14:textId="86f70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"Назначение государственной адресной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8 февраля 2008 года N 21. Зарегистрировано Управлением юстиции Мамлютского района Северо-Казахстанской области 20 марта 2008 года N 13-10-55. Утратило силу - постановлением акимата Мамлютского района Северо-Казахстанской области от 14 января 2010 года N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постановлением акимата Мамлютского района Северо-Казахстанской области от 14.01.2010 N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пунктом 2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№ 107 "Об административных процедурах", на основании Реестра государственных услуг, оказываемых физическим и юридическим лицам,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561,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30 июня 2007 года № 558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Типового стандарта оказания государственной услуги" и в целях повышения качества оказания государственных услуг акимат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Утвердить прилагаемый стандарт оказания государственной услуги "</w:t>
      </w:r>
      <w:r>
        <w:rPr>
          <w:rFonts w:ascii="Times New Roman"/>
          <w:b w:val="false"/>
          <w:i w:val="false"/>
          <w:color w:val="000000"/>
          <w:sz w:val="28"/>
        </w:rPr>
        <w:t>Назначение государственной адресной социальной помощи</w:t>
      </w:r>
      <w:r>
        <w:rPr>
          <w:rFonts w:ascii="Times New Roman"/>
          <w:b w:val="false"/>
          <w:i w:val="false"/>
          <w:color w:val="000000"/>
          <w:sz w:val="28"/>
        </w:rPr>
        <w:t>" государственным учреждением "Отдел занятости и социальных программ Мамлютского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настоящего постановления возложить на заместителя акима района Бакеева С.Б.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постановление вводится в действие со дня государственной регистрации в управлении юстиции Мамлютского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Нугуманов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акимата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8 февраля 2008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21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Стандарт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Назначение государственной адресной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Данный стандарт оказания государственной услуги определяет порядок  назначения государственной адресной социальной помощи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Форма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 xml:space="preserve">ункта 3 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№ 246 «О государственной адресной социальной помощи» - «уполномоченный орган принимает от заявителей и акимов поселка, аула (села), аульного (сельского) округа заявления с прилагаемыми документами и заключениями участковых комиссий, рассматривает их в течение десяти дней со дня получения и принимает решение о назначении адресной социальной помощи или отказе в ней».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4. Государственная услуга оказывается </w:t>
      </w:r>
      <w:r>
        <w:rPr>
          <w:rFonts w:ascii="Times New Roman"/>
          <w:b w:val="false"/>
          <w:i w:val="false"/>
          <w:color w:val="000000"/>
          <w:sz w:val="28"/>
        </w:rPr>
        <w:t>г</w:t>
      </w:r>
      <w:r>
        <w:rPr>
          <w:rFonts w:ascii="Times New Roman"/>
          <w:b w:val="false"/>
          <w:i w:val="false"/>
          <w:color w:val="000000"/>
          <w:sz w:val="28"/>
        </w:rPr>
        <w:t>осударственным учреждением «Отдел занятости и социальных программ Мамлютского района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Место оказания государственной услуги Северо-Казахстанская область Мамлютский район, город Мамлютка, улица Гуденко, 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Формой завершения государственной услуги является выдача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Категория физических и юридических лиц, которым оказывается государственная услуга: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граждане Республики Казахстан, оралманы, лица имеющий статус беженца, иностранцы, лица без гражданства, имеющие вид на жительство и постоянно проживающие в Республике Казахстан, со среднедушевым доходом, не превышающим черты бедности;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инвалиды и лица в период нахождения на стационарном лечении более одного месяца, учащихся и студентов, слушателей и курсантов дневной формы обучения, включая магистратуру и аспирантуру, а также граждане, занятые по уходу за инвалидами 1 и 2 группы, лицами старше восьмидесяти лет, дети в возрасте до 7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сроки оказания государственной услуги с момента сдачи заявителем необходимых документов (с момента регистрации, получения талона, и т.п.), подачи электронного запроса для получения государственной услуги 10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максимально допустимое время ожидания в очереди при сдаче необходимых документов (при регистрации, получении талона, и т.п.), формирования электронного запроса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максимально допустимое время ожидания в очереди при получении документов, максимально допустимый размер файла, как результат оказания государственной услуги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9. Полная информация о порядке оказания государственной услуги располагается в официальных источниках информации, стендах, информационных досках.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Услугу оказывает государственное учреждение «Отдел занятости и социальных программ Мамлютского района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Место оказания государственной услуги Северо-Казахстанская область, Мамлютский район, город Мамлютка, улица Гуденко, 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10. Государственная услуга  оказывается с понедельника по пятницу с 9.00 до 18.00 часов с перерывом на обед с 13.00 до 14.00 часов,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11. Помещение для оказания государственной услуги расположено в здании, государственного учреждения «Отдел занятости и социальных программ Мамлютского района Северо-Казахстанской области» имеется двойная дверь, пандус, фойе оснащено стендами с перечнем необходимых документов и образцами их заполнения.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заявитель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сведения о составе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сведения о полученных доходах членов семьи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сведения о наличии подсобного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13. Выдача бланков, которые необходимо заполнить для получения государственной услуги производится в государственном учреждении «Отдел занятости и социальных программ Мамлютского района Северо-Казахстанской области», кабинет №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Аппараты акимов сельских округов.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14. Перечень необходимых документов для получения государственной услуги сдается в государственное учреждение «Отдел занятости и социальных программ Мамлютского района Северо-Казахстанской области», кабинет №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15. Заявителю, сдавшему документы для получения государственной услуги, выдается талон с указанием дата принятия и срока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16. О результатах оказания государственной услуги сообщается через  личное посещение, курьера, почту.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Конечный результат об оказании государственной услуги в государственном учреждении «Отдел занятости и социальных программ Мамлютского района Северо-Казахстанской области», кабинет №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17. Основаниями для отказа в оказании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недостоверность сведений предоставляемых заявителем;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несоответствие представленных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 превышение среднедушевого дохода на человека в месяц над размером черты бедности на соответствующий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неполный пакет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При предоставлении  государственной услуги государственное учреждение «Отдел занятости и социальных программ Мамлютского района Северо-Казахстанской области» основывается на следующие принципы по отношению к заявителям: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получение полной и подробной информации о порядке выдачи справок безработным гражданам;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обеспечение сохранности, защиты и конфиденциальности информации о содержании документов потребителя, обеспечение сохранности документов, которые потребитель не получил в установленные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вежливость, ответственность и профессионализм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ежеквартальное перечисление назначенных выплат на банковский счет.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измеряются показателями качества и доступности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В случае имеющихся претензий по качеству предоставления государственной услуги обжалование действия сотрудников государственного учреждения «Отдел занятости и социальных программ Мамлютского района Северо-Казахстанской области» подается: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на имя руководителя государственного учреждения «Отдел занятости и социальных программ Мамлютского района Северо-Казахстанской области», юридический адрес: Северо-Казахстанская область, Мамлютский район, город Мамлютка, улица Гуденко,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в вышестоящие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Государственное учреждение «Департамент координации занятости и социальных программ Северо-Казахстанской области», юридический адрес: Северо-Казахстанская область, город Петропавловск, улица Абая 64, телефон 8-(715)-(2)-46-56-48;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Акимат Мамлютского района Северо-Казахстанской области, юридический адрес: Северо-Казахстанская область, Мамлютский  район, город Мамлютка, улица С. Муканова, 17 телефон 8-(715)-(41)-2-17-88;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в суд, прокуратуру.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22. Жалобы принимаются через канцелярию государственных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Начальнику или заместителю начальника государственного учреждения «Отдел занятости и социальных программ Мамлютского района Северо-Казахстанской области», юридический адрес: Северо-Казахстанская область, Мамлютский район, город Мамлютка, улица Гуденко,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в вышестоящие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Государственное учреждение «Департамент координации занятости и социальных программ Северо-Казахстанской области», юридический адрес: Северо-Казахстанская область, город Петропавловск, улица Абая 64, телефон 8-(715)-(2)-46-56-48;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Акимат Мамлютского района Северо-Казахстанской области, юридический адрес: Северо-Казахстанская область, Мамлютский  район, город Мамлютка, улица С. Муканова, 17 телефон 8-(715)-(41)-2-17-88;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в суд, прокуратуру.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23. Принятая жалоба регистрируется в журнале учета информации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Отдел занятости и социальных программ Мамлютского района Северо-Казахстанской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» </w:t>
      </w:r>
      <w:r>
        <w:rPr>
          <w:rFonts w:ascii="Times New Roman"/>
          <w:b w:val="false"/>
          <w:i w:val="false"/>
          <w:color w:val="000000"/>
          <w:sz w:val="28"/>
        </w:rPr>
        <w:t>с выдачей  талона с указанием даты и времени, фамилии и инициалов лица, принявшего обращение.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Жалоба рассматривается в течение 15 дней с момента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 результатах рассмотрения жалобы заявителю сообщается в письменном виде по почте либо лично.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Место получения ответа на жалобу - государственное учреждение «Отдел занятости и социальных программ Мамлютского района Северо-Казахстанской области», юридический адрес: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Северо-Казахстанская область, Мамлютский район, город Мамлютка, улица Гуденко, 17, № кабинета 1, 4 контактные телефоны: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8-(715)-(41)-2-13-75, 8-(715)-(41)-2-21-43.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Адреса руководителей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Отдел занятости и социальных программ Мамлютского района Северо-Казахстанской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» </w:t>
      </w:r>
      <w:r>
        <w:rPr>
          <w:rFonts w:ascii="Times New Roman"/>
          <w:b w:val="false"/>
          <w:i w:val="false"/>
          <w:color w:val="000000"/>
          <w:sz w:val="28"/>
        </w:rPr>
        <w:t>ответственных за оказываемую государственную услугу: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 учреждения «Отдел занятости и социальных программ Мамлютского района Северо-Казахстанской области», юридический адрес: Северо-Казахстанская область, Мамлютский район, город Мамлютка, улица Гуденко, 17. № кабинета 1контактный телефон: 8-(715)-(41)-2-13-75.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График работы: с понедельника по пятницу с 9.00 до 18.00 часов с перерывом на обед с 13.00 до 14.00 часов, без предварительной записи.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Прием граждан осуществляется еженедельно по четвергам с 9.00 до 18.00 часов с перерывом на обед с 13.00 до 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Заместитель начальника государственного учреждения «Отдел занятости и социальных программ Мамлютского района Северо-Казахстанской области», юридический адрес: Северо-Казахстанская область, Мамлютский район, город Мамлютка, улица Гуденко, 17, № кабинета 4 контактный телефон: 8-(715)-(41)-2-21-43.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График работы: с понедельника по пятницу с 9.00 до 18.00 часов с перерывом на обед с 13.00 до 14.00 часов, без предварительной записи.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Прием граждан осуществляется еженедельно по вторникам с 9.00 до 18.00 часов с перерывом на обед с 13.00 до 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25. Другая полезная информация для потребителя (телефоны центров обработки вызовов, информация о дополнительных услугах и т.д.)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стандарту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услуги назначение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адресной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7"/>
        <w:gridCol w:w="1780"/>
        <w:gridCol w:w="1742"/>
        <w:gridCol w:w="1705"/>
      </w:tblGrid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Текучее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оду</w:t>
            </w:r>
          </w:p>
        </w:tc>
      </w:tr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ожидающих получения услуги в очереди не более 40 минут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т.д.)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виду услуг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(доля) потребителей, удовлетворенных вежливостью персонала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