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d403" w14:textId="0e9d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документов на инвалидов для предоставления им протезно-ортопедической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8 февраля 2008 года N 25. Зарегистрировано Управлением юстиции Мамлютского района Северо-Казахстанской области 20 марта 2008 года N 13-10-59. Утратило силу - постановлением акимата Мамлютского района Северо-Казахстанской области от 14 января 2010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Мамлютского района Северо-Казахстанской области от 14.01.2010 N 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со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"Об административных процедурах", на основании Реестра государственных услуг, оказываемых физическим и юридическим лицам,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561,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июня 2007 года № 558 "Об утверждении Типового стандарта оказания государственной услуги" и в целях повышения качества оказания государственных услуг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"Оформление документов на инвалидов для предоставления им протезно-ортопедической помощи" государственным учреждением "Отдел занятости и социальных программ Мамлютского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Бакеева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государственной регистрации в управлении юстиции Мамлютского района.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Нугуманов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2008 года № 25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Оформление документов на инвалидов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им протезно-ортопедической помощи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оказания государственной услуги определяет порядок оформления документов на инвалидов для предоставления им протезно-ортопедической помощи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>  Правил обеспечения инвалидов протезно-ортопедической помощью и техническими вспомогательными (компенсаторными) средствами, утвержденных постановлением Правительства Республики Казахстан от 20 июля 2005 года № 754.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«Отдел занятости и социальных программ Мамлютского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 Северо-Казахстанская область Мамлютский район, город Мамлютка, улица Гуденко,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  государственной услуги является выдача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и юридических лиц, которым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войны, а также лица, приравненные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Военнослужащие, инвалидность которых наступила в связи с исполнением служебных обязанностей в Вооруженных Силах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 начальствующего и рядового состава органов внутренних дел, органов национальной безопасности, инвалидность которых наступила в связи с исполнением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Инвалиды от общего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Инвалиды с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Дети - 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заявителем необходимых документов (с момента регистрации, получения талона, и т.п.), подачи электронного запроса для получения государственной услуги: - до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(при регистрации, получении талона, и т.п.), формирования электронного запроса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максимально допустимый размер файла, как результат оказания государственной услуги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в официальных источниках информации, стендах, информационных досках.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Услугу оказывает государственное учреждение «Отдел занятости и социальных программ Мамлютского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 Северо-Казахстанская область, Мамлютский район, город Мамлютка, улица Гуденко,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  оказывается с понедельника по пятницу с 9.00 до 18.00 часов с перерывом на обед с 13.00 до 14.00 часов,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Помещение для оказания государственной услуги расположено в здании, государственного учреждения «Отдел занятости и социальных программ Мамлютского района Северо-Казахстанской области» имеется двойная дверь, пандус, фойе оснащено стендами с перечнем необходимых документов и образцами их заполнения.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Медико-Социальной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индивидуальная программа реабилитации инвалида, выдается комиссией медико-социальной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Выдача бланков, которые необходимо заполнить для получения государственной услуги производится в государственном учреждении «Отдел занятости и социальных программ Мамлютского района Северо-Казахстанской области», кабинет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Аппараты акимов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Перечень необходимых документов для получения государственной услуги сдается в государственное учреждение «Отдел занятости и социальных программ Мамлютского района Северо-Казахстанской области», кабинет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Заявителю, сдавшему документы для получения государственной услуги, выдается талон с указанием дата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 результатах оказания государственной услуги сообщается через  личное посещение, курьера,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об оказании государственной услуги в государственном учреждении «Отдел занятости и социальных программ Мамлютского района Северо-Казахстанской области», кабинет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недостоверность сведений предоставляемых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документов;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 предоставлении государственной услуги государственное учреждение «Отдел занятости и социальных программ Мамлютского района Северо-Казахстанской области» основывается на следующие принципы по отношению к заявителям: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полной и подробной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вежливость, ответственность и профессионализм специалистов.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обжалование действия сотрудников государственного учреждения «Отдел занятости и социальных программ Мамлютского района Северо-Казахстанской области»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имя руководителя государственного учреждения «Отдел занятости и социальных программ Мамлютского района Северо-Казахстанской области», юридический адрес: Северо-Казахстанская область, Мамлютский район, город Мамлютка, улица Гуденко,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вышестоящие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координации занятости и социальных программ Северо-Казахстанской области», юридический адрес: Северо-Казахстанская область, город Петропавловск, улица Абая 64, телефон 8-(715)-(2)-46-56-48;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Мамлютского района Северо-Казахстанской области, юридический адрес: Северо-Казахстанская область, Мамлютский район, город Мамлютка, улица С. Муканова, 17 телефон 8-(715)-(41)-2-17-88;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суд, прокуратуру.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через канцелярию государственных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Начальнику или заместителю начальника государственного учреждения «Отдел занятости и социальных программ Мамлютского района Северо-Казахстанской области», юридический адрес: Северо-Казахстанская область, Мамлютский район, город Мамлютка, улица Гуденко,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вышестоящие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координации занятости и социальных программ Северо-Казахстанской области», юридический адрес: Северо-Казахстанская область, город Петропавловск, улица Абая 64, телефон 8-(715)-(2)-46-56-48;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Мамлютского района Северо-Казахстанской области, юридический адрес: Северо-Казахстанская область, Мамлютский  район, город Мамлютка, улица С. Муканова, 17 телефон 8-(715)-(41)-2-17-88;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суд, прокуратуру.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информации государственного учреждения «Отдел занятости и социальных программ Мамлютского района Северо-Казахстанской области» с выдачей талона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рассматривается в течение 15 дней с момента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 по почте либо лично.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получения ответа на жалобу - государственное учреждение «Отдел занятости и социальных программ Мамлютского района Северо-Казахстанской области», юридический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область, Мамлютский район, город Мамлютка, улица Гуденко, 17, № кабинета 1, 4 контактные телефоны: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8-(715)-(41)-2-13-75, 8-(715)-(41)-2-21-43.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Адреса руководителей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Отдел занятости и социальных программ Мамлютского района Северо-Казахстанской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» </w:t>
      </w:r>
      <w:r>
        <w:rPr>
          <w:rFonts w:ascii="Times New Roman"/>
          <w:b w:val="false"/>
          <w:i w:val="false"/>
          <w:color w:val="000000"/>
          <w:sz w:val="28"/>
        </w:rPr>
        <w:t>ответственных за оказываемую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 «Отдел занятости и социальных программ Мамлютского района Северо-Казахстанской области», юридический адрес: Северо-Казахстанская область, Мамлютский район, город Мамлютка, улица Гуденко, 17. № кабинета 1 контактный телефон: 8-(715)-(41)-2-13-75.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9.00 до 18.00 часов с перерывом на обед с 13.00 до 14.00 часов, без предварительной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граждан осуществляется еженедельно по четвергам с 9.00 до 18.00 часов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государственного учреждения «Отдел занятости и социальных программ Мамлютского района Северо-Казахстанской области», юридический адрес: Северо-Казахстанская область, Мамлютский район, город Мамлютка, улица Гуденко, 17, № кабинета 4 контактный телефон: 8-(715)-(41)-2-21-43.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9.00 до 18.00 часов с перерывом на обед с 13.00 до 14.00 часов, без предварительной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граждан осуществляется еженедельно по вторникам с 9.00 до 18.00 часов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 (телефоны центров обработки вызовов, информация о дополнительных услугах и т.д.)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протезно-ортопедической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6"/>
        <w:gridCol w:w="1729"/>
        <w:gridCol w:w="1689"/>
        <w:gridCol w:w="1650"/>
      </w:tblGrid>
      <w:tr>
        <w:trPr>
          <w:trHeight w:val="30" w:hRule="atLeast"/>
        </w:trPr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ожидающих получения услуги в очереди не более 40 минут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(доля) потребителей, удовлетворенных вежливостью персонала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