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b1b" w14:textId="bec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28. Зарегистрировано Управлением юстиции Мамлютского района Северо-Казахстанской области 20 марта 2008 года N 13-10-62.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управлении юстиции Мамлютского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2008 года № 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Оформление 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оформления документов на социальное обслуживание в государственных и негосударственных медико-социальных учреждениях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 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«Лица, нуждающиеся в сурдотехнических средствах, подают заявления в городские, районные отделы занятости и социальных программ по местожительству»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«Инвалиды первой и второй группы, дети инвалиды, нуждающиеся в тифлотехнических средствах, подают заявления в городские, районные отделы занятости и социальных программ по местожительству».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  государственной услуги является выдача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первой, второй,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– инвалидам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 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бланк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неполный пакет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 специалистов.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8-(715)-(41)-2-13-75, 8-(715)-(41)-2-21-43.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6"/>
        <w:gridCol w:w="1729"/>
        <w:gridCol w:w="1689"/>
        <w:gridCol w:w="1650"/>
      </w:tblGrid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