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417" w14:textId="cb5f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регистрации детей дошкольного возраста (до 7 лет) для направления в детские дошкольные учреждения Государственным учреждением "Аппарат акима города Тайынша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января 2008 года N 1. Зарегистрировано Управлением юстиции Тайыншиского района Северо-Казахстанской области 22 февраля 2008 N 13-11-92.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регистрации детей дошкольного возраста (до 7 лет) для направления в детские дошкольные учреждения Государственным учреждением «Аппарат акима города Тайынша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января 2008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по регистрации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дошкольного возраста 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Регистрация детей дошкольного возраста (до 7 лет) для направления в детские дошкольные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1), пункт 5,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от 27 июля 2007 года № 319-111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Наименование государственного органа, предоставляющего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«Аппарат акима города Тайынша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(с момента регистрации, получения талона, и т.д.), подачи электронного запроса для получения государственной услуги: - до достижения ребенком трехлетнего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 и т. 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 как результат оказания государственной услуги: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Указать платность или бесплатность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регистрации детей дошкольного возраста (до 7 лет) для направления в детские дошкольные учреждения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Место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услуги: регистрация детей дошкольного возраста (до 7 лет) для направления в детские дошкольные учреждения, размещен на стенде в здании государственного учреждения «Аппарат акима города Тайынша Тайыншинского района Северо-Казахстанской области» находящегося по адресу: город Тайынша, переулок Центральный, дом № 3, кабинет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Указать график работы (дни, часы, перерывы), существует ли предварительная запись для получения услуги (указать условия и требования), есть ли ускоренное обслуживание (указать условия и требования):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Указать условия места предоставления услуги (режим помещения, обеспечение безопасности, условия для людей с ограниченными физическими возможностями, приемлемые условия ожидания и подготовки необходимых документов (зал ожидания, стойка с образцами и т. 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 города Тайынша Тайыншинского района Северо-Казахстанской области» в холле предусмотрены кресла, столы, стулья, оформлены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для постановки ребенка в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копия документа, подтверждающего место жительства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Бланки заявлений выдаются в государственном учреждении «Аппарат акима города Тайынша Тайыншинского района Северо-Казахстанской области» по адресу: город Тайынша, переулок Центральный, № 3,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сдается в  государственное учреждение «Аппарат акима города Тайынша Тайыншинского района Северо-Казахстанской области» по адресу: город Тайынша, переулок Центральный, № 3,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Указать наименование и форму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Указать полный перечень способов и регламентов доставки результата оказания услуги - электронная почта, через сайт, личное посещение, курьер и т.п.: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Личное посещение государственного учреждения «Аппарат акима города Тайынша Тайыншинского района Северо-Казахстанской области» по адресу: город Тайынша, переулок Центральный, № 3,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Указать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прописки в городе Тайынше;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отказа, в уведомлении будут указаны причины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государственного учреждения «Аппарат акима города Тайынша Тайыншинского района Северо-Казахстанской области», заместитель акима города, переулок Центральный,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Указать наименование  государственного органа, адрес электронной почты, либо номер кабинета 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город Тайынша, улица Конституции Казахстана,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Указать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города Тайынша Тайыншинского района Северо-Казахстанской области», Северо-Казахстанская область, Тайыншинский район, город Тайынша, переулок Центральный,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города Тайынша: телефон (8 71536) 22605,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акима, телефон 22605;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документационного обеспечения аппарата акима, телефон 22805,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tainsha-akimat@sko.kz.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дошкольные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2247"/>
        <w:gridCol w:w="1928"/>
        <w:gridCol w:w="2107"/>
      </w:tblGrid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