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8855" w14:textId="2c58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разрешений в банки для оформления ссуды под залог жилья, принадлежащего несовершеннолетнему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19. Зарегистрировано Управлением юстиции Тайыншиского района Северо-Казахстанской области 4 марта 2008 N 13-11-98.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выдаче разрешений в банки для оформления ссуды, под залог жилья, принадлежащего несовершеннолетнему Государственным учреждением «Отдел образования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января 2008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выдачи разрешений в банки для оформления ссуды,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 залог жилья, принадлежащего несовершеннолетнему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Государственным учреждением «Отдел образования Тайыншинского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разрешений в банки для оформления ссуды, под залог жилья, принадлежащего несовершеннолетнему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«Положение об органах опеки и попечительства Республики Казахстан», часть 2 пункт 18 подпункт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Наименование государственного органа, государственного учреждения или иных субъектов, предоставляющих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учреждение: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разрешения на совершение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законные представители несовершеннолетних или лица заменяющие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  документов до 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разрешений в банки для оформления ссуды, под залог жилья, принадлежащего несовершеннолетнему,  предоставляется бесплатно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выдача разрешений в банки для оформления ссуды, под залог жилья, принадлежащего несовершеннолетнему, размещен на стенде в здании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понедельника по пятницу, рабочее время с 9 часов до 18 часов, обеденный перерыв с 13 часов до 14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«Отдел образования Тайыншинского района Северо-Казахстанской области» предусмотрены  стулья в зале ожидания, информационные стенды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заявления 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письменное согласие несовершеннолетнего на оформление ссуды,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  подтверждающий право на собственность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бланки выдаются в государственном учреждении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сдаются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форму документа, подтверждающего, что потребитель сдал все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Журнал регистрации заявлений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Способы 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Разрешение направляется почтой или выдается при личном посещении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непредставление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противоречия интересам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 в уведомлении будут указаны причины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Обжалование действия должностного лица осуществляется по средством обращения к руководителю государственного учреждения  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Документ, подтверждающий принятие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образования Северо-Казахстанской области, город Петропавловск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 выдачи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банки для оформления ссуды,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принадлежащего несовершеннолетнему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6"/>
        <w:gridCol w:w="2431"/>
        <w:gridCol w:w="3520"/>
        <w:gridCol w:w="2433"/>
      </w:tblGrid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  удовлетворенных качеством и информацией о порядке предоставления услуги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  удовлетворенных существующим порядком обжалования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  удовлетворенных сроками обжалования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  удовлетворенных вежливостью персонала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