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f29" w14:textId="3360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жилища Государственным учреждением "Отдел образования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января 2008 года N 17. Зарегистрировано Управлением юстиции Тайыншиского района Северо-Казахстанской области 4 марта 2008 N 13-11-101.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выдаче справок решения совета по опеке и попечительству для сделок, затрагивающих интересы несовершеннолетних детей, являющихся собственниками жилища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 «Отдел образования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2008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по выдаче справок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совета по опеке и попечительству для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интересы несовершеннолетних детей, являющихся собственниками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жилища Государственным учреждением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Тайыншинского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решения совета по опеке и попечительству для сделок, затрагивающих интересы несовершеннолетних детей, являющихся собственниками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Статья (пункт) нормативно правового акта, законодательный акт, акт Президента Республики Казахстан, акт Правительства Республики Казахстан,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предоставляющего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>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 на совершение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законные представители несовершеннолетних или лица заменяющие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документов: до 15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документов: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документов: до 30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решения совета по опеке и попечительству для сделок, затрагивающих интересы несовершеннолетних детей, являющихся собственниками жилища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бесплатно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выдача справок решения совета по опеке и попечительству для сделок, затрагивающих интересы несовершеннолетних детей, являющихся собственниками жилища размещен на стенде в здании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понедельника по пятницу, рабочее время с 9 часов до 18 часов, обеденный перерыв с 13 часов до 14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и  место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«Отдел образования Тайыншинского района Северо-Казахстанской области» предусмотрены  стулья в зале ожидания,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свидетельство о рождении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письменное согласие несовершеннолетнего о согласии на отчуждение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документ, подтверждающий право на собственность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бланки выдаются в государственном учреждении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с полным пакетом необходимых документов сдается в  государственное учреждение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и форма документа, подтверждающего сдачу всех необходимые документы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Журнал регистрации заявлений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Способы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 направляется почтой или выдается при личном посещении заявителя государственного учреждения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непредставление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данных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противоречия интересам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уведомления о принятом решении, в случае отказа в уведомлении будут указаны причины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«Отдел образования Тайыншинского района Северо-Казахстанской области» кабинет начальника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образования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жалобы. 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органа,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образования Тайыншинского района Северо-Казахстанской области» - Северо-Казахстанская область, город Тайынша, улица Конституции Казахстана, № 206, адрес электронной почты: trmk @ 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учреждения, телефон 21694,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начальника, телефон 22075,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образования Северо-Казахстанской области, город Петропавловск улица Конституции Казахстана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00"/>
          <w:sz w:val="28"/>
        </w:rPr>
        <w:t>выдачи справок решения совета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00"/>
          <w:sz w:val="28"/>
        </w:rPr>
        <w:t>попечительству для 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00"/>
          <w:sz w:val="28"/>
        </w:rPr>
        <w:t>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00"/>
          <w:sz w:val="28"/>
        </w:rPr>
        <w:t>собственниками жилища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