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59fd" w14:textId="2c95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Алаботинского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26 марта 2008 года N 112. Зарегистрировано Управлением юстиции Тайыншинского района Северо-Казахстанской области 2 мая 2008 года N 13-11-107.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Алаботинского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района                           М. Баймагамбетов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2008 года № 112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по выдаче справок о наличии </w:t>
      </w:r>
      <w:r>
        <w:rPr>
          <w:rFonts w:ascii="Times New Roman"/>
          <w:b/>
          <w:i w:val="false"/>
          <w:color w:val="000080"/>
          <w:sz w:val="28"/>
        </w:rPr>
        <w:t>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учреждение: </w:t>
      </w:r>
      <w:r>
        <w:rPr>
          <w:rFonts w:ascii="Times New Roman"/>
          <w:b w:val="false"/>
          <w:i w:val="false"/>
          <w:color w:val="000000"/>
          <w:sz w:val="28"/>
        </w:rPr>
        <w:t>«Аппарат акима Алаботинского сельского округа», Северо-Казахстанская область, Тайыншинский район, село Ак-кудук, аппарат акима Алаботинского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находящегося по адресу: Северо-Казахстанская область, Тайыншинский район, село Ак-кудук.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здании государственного учреждения «Аппарат акима Алаботинского сельского округа» имеются стулья в фойе,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удостоверение личности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Бланки необходимые для получения государственной услуги выдаются в государственном учреждении «Аппарат акима Алаботинского сельского округа» по адресу: СКО, Тайыншинский район, село Ак-кудук, аппарат акима Алаботинского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  Алаботинского сельского округа»по адресу: Северо-Казахстанская область, Тайыншинский район, село Ак-кудук, аппарат акима Алаботинского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Форма документа, о сдаче всех необходимых документов для получения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</w:t>
      </w:r>
      <w:r>
        <w:rPr>
          <w:rFonts w:ascii="Times New Roman"/>
          <w:b w:val="false"/>
          <w:i w:val="false"/>
          <w:color w:val="000000"/>
          <w:sz w:val="28"/>
        </w:rPr>
        <w:t>ичное посещение государственного учреждения «Аппарат акима  Алаботинского сельского округа» по адресу: Северо-Казахстанская область, Тайыншинский район, село Ак-кудук, аппарат акима Алаботинского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отсутствие запрашиваемых сведений, либо их несоответствие в  похозяйственной книге.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разъяснения о запрашиваемых сведениях.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«Аппарат акима Алаботинского сельского округа» по адресу: Северо-Казахстанская область, Тайыншинский район, село Ак-кудук, аппарат акима Алаботинского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</w:t>
      </w:r>
      <w:r>
        <w:rPr>
          <w:rFonts w:ascii="Times New Roman"/>
          <w:b w:val="false"/>
          <w:i w:val="false"/>
          <w:color w:val="000000"/>
          <w:sz w:val="28"/>
        </w:rPr>
        <w:t>Отрывной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Алаботинского сельского округа» Северо-Казахстанская область, Тайыншинский район, село Ак-кудук, аппарат акима Алаботинского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 сельского округа: телефон (8 71536) 75197, Северо-Казахстанская область, Тайыншинский район, село Ак-кудук, аппарат акима Алаботинского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Казахстана, № 197, телефон (8 71536) 21665,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tainsha-akimat@sko.kz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273"/>
        <w:gridCol w:w="2313"/>
        <w:gridCol w:w="2033"/>
      </w:tblGrid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