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4b4b" w14:textId="8f1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Чкаловского сельского округа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200. Зарегистрировано Управлением юстиции Тайыншинского района Северо-Казахстанской области 5 июня 2008 года N 13-11-118.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Чкаловского сельского округа Тайыншинского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Чкаловского сельского округа», Северо-Казахстанская область, Тайыншинский район, село Чкалово.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Чкалово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 Чкаловского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Чкаловского сельского округа» по адресу: СКО, Тайыншинский район, село Чкалово, аппарат акима Чкаловского сельского округа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Чкаловского сельского округа» по адресу: Северо-Казахстанская область, Тайыншинский район, село Чкалово, здание аппарат акима Чкаловского сельского округа,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 Чкаловского сельского округа» по адресу: Северо-Казахстанская область, Тайыншинский район, село Чкалово, аппарат акима Чкаловского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 акима Чкаловского сельского округа» по адресу: Северо-Казахстанская область, Тайыншинский район, село Чкалово, аппарат акима Чкаловского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Чкаловского сельского округа» Северо-Казахстанская область, Тайыншинский район, село Чкалово, аппарат акима Чкаловского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55333, Северо-Казахстанская область, Тайыншинский район, село Чкалово, аппарат акима Чкаловского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 w:val="false"/>
          <w:color w:val="ff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313"/>
        <w:gridCol w:w="2353"/>
        <w:gridCol w:w="2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