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1aae" w14:textId="d0c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Келлеровского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202. Зарегистрировано Управлением юстиции Тайыншинского района Северо-Казахстанской области 5 июня 2008 года N 13-11-121.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107–II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Келлеровского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Келлеровского сельского округа», Северо-Казахстанская область, Тайыншинский район, село Келлеровка, аппарат акима Келлеровского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Келлеровка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Келлеровского сельского округа» имеются стулья в фойе, информационные стенды.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Келлеровского сельского округа» по адресу: СКО,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Келлеровского сельского округа» по адресу: Северо-Казахстанская область,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Келлеровского сельского округа» по адресу: Северо-Казахстанская область,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  несоответствие в  похозяйственной книге.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 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Келлеровского сельского округа» по адресу: Северо-Казахстанская область,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Келлеровского сельского округа» Северо-Казахстанская область,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51155, Северо-Казахстанская область, Тайыншинский район, село Келлеровка, аппарат акима Келлеровского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tainsha-akimat@sko.kz.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2"/>
        <w:gridCol w:w="1760"/>
        <w:gridCol w:w="1483"/>
        <w:gridCol w:w="1715"/>
      </w:tblGrid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