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41b" w14:textId="bced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Кировского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203. Зарегистрировано Управлением юстиции Тайыншинского района Северо-Казахстанской области 5 июня 2008 года N 13-11-123.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Тайыншинского района Северо-Казахстанской области от 21.09.2009 N 342  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107–II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Краснокаменского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201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Краснокаменского сельского округа», Северо-Казахстанская область, Тайыншинский район, село Краснокаменка, здание аппарата акима Краснокаменского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Краснокаменка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Краснокаменского сельского округа» имеются стулья в фойе, информационные стенды.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 Краснокаменского сельского округа» по адресу: СКО,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  несоответствие в  похозяйственной книге.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 «Аппарат акима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Краснокаменского сельского округа»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55590,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tainsha-akimat@sko.kz.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2"/>
        <w:gridCol w:w="1760"/>
        <w:gridCol w:w="1483"/>
        <w:gridCol w:w="1715"/>
      </w:tblGrid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  удовлетворенных качеством и информацией о порядке предоставления услуги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  удовлетворенных существующим порядком обжалования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  удовлетворенных сроками обжалования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  удовлетворенных вежливостью персонала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