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5e51" w14:textId="6b75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Мироновского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207. Зарегистрировано Управлением юстиции Тайыншинского района Северо-Казахстанской области 5 июня 2008 года N 13-11-125.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Мироновского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выдаче справок о наличии подсобного хозяйства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Мироновского сельского округа», Северо-Казахстанская область,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 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Мироновка.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Мироновского сельского округа»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  Мироновского сельского округа» по адресу: СКО,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Мироновского сельского округа» по адресу: Северо-Казахстанская область,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Мироновского сельского округа» по адресу: Северо-Казахстанская область,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  несоответствие в  похозяйственной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 «Аппарат акима Мироновского сельского округа» по адресу: Северо-Казахстанская область,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Мироновского сельского округа» Северо-Казахстанская область,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37547, Северо-Казахстанская область, Тайыншинский район, село Мироновка, аппарат акима Мироновского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tainsha-akimat@sko.kz.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2313"/>
        <w:gridCol w:w="2353"/>
        <w:gridCol w:w="207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