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476" w14:textId="42f9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августа 2008 года N 366. Зарегистрировано Управлением юстиции Тайыншинского района Северо-Казахстанской области 4 сентября 2008 года N 13-11-132.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года N 342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«Сведения о поголовье скота».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2008 года № 366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«Сведения о поголовье скота»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сведения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 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 16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пункта 116 Реестра государственных услуг оказываемых физическим и юридическим лицам, утвержденного постановлением Правительства Республики Казахстан от 30 июня 2007 года N 561.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аппаратами акимов поселков, аулов (сел), аульных (сельских) округов по месту проживания потребителя услуги (далее Округ)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справка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- 1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ожидания в очереди при получении результатов оказания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стендах в округах,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Округов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написать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специальные бланки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при сдаче заявления для получения государственной услуги выдается талон, в котором указываются сроки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документов производится согласно графикам, утвержденным руководством Округов. За выдачу документов ответственны сотрудники, уполномоченные на предоставление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 требуется личное посещение потребителей либо их доверенных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предоставлении государственной услуги не имеется.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Округов по отношению к потребителю услуг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сохранности, защиты и конфиденциальности информации.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назначения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утверждается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Жалобы принимаются в устной или письменной форме по почте, или нарочно в Округах по месту предоставления услуги. Адреса округов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руководителя Округа по месту предоставления государственной услуги или на имя руководства соответствующего вышестоящего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жалоб и заявлений Округов по месту проживания потребителя услуги и рассматривается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Округе по месту предоставления государственной услуги. Адреса округов указаны в приложении 1 к настоящему стандарту.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работы и приема руководителей Округов и соответствующих исполнительных органов определяется в соответствии с регламентом их работы. Контактные данные Округов, предоставляющих государственную услугу, приведены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интересующую Вас информацию можно получить по телефонам доверия, указанным на стендах, расположенных в помещениях Округов по месту проживания потребителя услуги или в аппарате акима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4445"/>
        <w:gridCol w:w="3395"/>
        <w:gridCol w:w="2118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учреждения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 Тайыншинского района Северо-Казахстанской области»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с.Карагаш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76-7-85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Алаботинского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с.Ак-кудук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75-1-97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Амандыкского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с.Амандык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74-7-36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Большеизюмовского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с.Большой Изюм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32-5-25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Донецкого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с.Донецкое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74-2-35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Драгомировского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с.Драгомировка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55-3-33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Зеленогайского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с.Зеленый Гай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77-3-73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Кантемировского сельского округа Тайыншинского района Северо-Казахстанской области»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с.Кантемировец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39-3-45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Келлеровского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с.Келлеровка ул.Строительная,17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51-1-55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с.Кирово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32-1-48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Краснокаменского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с.Краснокаменка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55-5-90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Краснополянского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с.Красная Поляна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54-2-17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Летовочного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с.Летовочное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52-3-10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Мироновского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с.Мироновка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37-5-47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Рощинского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с.Рощинское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53-7-48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Тендыкского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с.Тендык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39-7-18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Тихоокеанского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с.Тихоокеанское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(71539) 77-1-18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Чермошнянского сельского округа»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с.Чермошнянка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38-4-60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Чкаловского сельского округа Тайыншинского района Северо-Казахстанской области»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Тайыншинский район, с.Чкалово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ул.Гагарина,26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70-2-75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Яснополянского сельского округа Тайыншинского района Северо-Казахстанской области»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Тайыншинский район, с.Ясная Поляна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73-3-94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2288"/>
        <w:gridCol w:w="1925"/>
        <w:gridCol w:w="2069"/>
      </w:tblGrid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  удовлетворенных качеством и информацией о порядке предоставления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  удовлетворенных существующим порядком обжалования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  удовлетворенных сроками обжалования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  удовлетворенных вежливостью персонала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