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ad3b" w14:textId="7f9a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документов на социальное обслуживание в государственных и негосударственных медико-социальных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14 января 2008 N 6. Зарегистрировано Управлением юстиции Тимирязевского района Северо-Казахстанской области 11 февраля 2008 года N 13-12-55.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социальное обслуживание в государственных и негосударственных медико-социальных учреждениях», предоставляемой государственным учреждением «Отдел занятости и социальных программ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января 2008 года № 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 медико-социальных учреждениях»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«Оформление документов на социальное обслуживание в государственных и негосударственных медико-социальных учреждениях»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типа, утвержденных приказом и.о. Министра труда и социальной защиты населения Республики Казахстан от 01 декабря 2005 года № 306-П;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социального обслуживания в психоневрологических медико-социальных учреждениях, утвержденных приказом и.о. Министра труда и социальной защиты населения Республики Казахстан от 01 декабря 2005 года № 306-П;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социального обслуживания в государственных медико-социальных учреждениях и негосударственных медико-социальных организациях для детей с нарушениями функций опорно-двигательного аппарата, утвержденных приказом и.о. Министра труда и социальной защиты населения Республики Казахстан от 01 декабря 2005 года № 306-П.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района», село Тимирязево, ул.Уалиханова, 1,ro-timir@mail.online.kz.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инвалиды первой, второй групп старше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регистрации, получения талона, и т.д.), подачи электронного запроса для получения государственной услуги: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«Оформление документов  на социальное обслуживание в государственных и негосударственных  медико-социальных учреждениях»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9.Стандарт оказания государственной услуги «Оформление документов на социальное обслуживание в государственных и негосударственных медико-социальных учреждениях» публикуется в районной газете «Нива», размещается на стенде в помещении государственного учреждения «Отдел занятости и социальных программ Тимирязевского района», находящегося по адресу: село Тимирязево, ул.Уалиханова, 1, кабинеты 3,4. Услуга оказывается по этому же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приема заявителей: ежедневно, с понедельника по пятницу, с 9.00. до 18.00 часов, перерыв с 13.00 до 14.00 часов. Предварительная запись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помещении государственного учреждения «Отдел занятости и социальных программ Тимирязевского района». В кабинетах 3,4 имеются столы, стулья, информационные стенды с образцами заявлений.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(свидетельство о рождении для детей–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пенсионное удостоверение (для лиц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удостоверение, подтверждающее статус инвалида, участника Великой Отечественной войны и лиц, приравненных к ним (для инвалидов, участников ВОВ и лиц, приравненных к ним);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выписки из справки об инвалидности (для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выписки из индивидуальной программы реабилитации инвалида (для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психолого-медико-педагогической консультации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решение суда о признании лица недееспособным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Тимирязевского района» по адресу: село Тимирязево, ул.Уалиханова, 1, кабинет  3, или в аппарате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  государственное учреждение «Отдел занятости и социальных программ Тимирязевского района» по адресу: село Тимирязево, ул.Уалиханова, 1,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для получения государственной услуги, выдается отрывной талон заявления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Уведомление о направлении на социальное обслуживание в государственные и негосударственные медико-социальные учреждения направляется почтой или вручается при личном посещении государственного учреждения «Отдел занятости и социальных программ Тимирязевского района» по адресу: село Тимирязево, ул.Уалиханова, 1,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медицинские противопоказания.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вежливость, ответственность и профессионализм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получение заявления и бланков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ежеквартальное перечисление назначенных выплат на банковский счет.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Обжалование действия должностного лица осуществляется посредством обращения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 по адресу: село Тимирязево, ул. Уалиханова,1, кабинет 2, или заместителю, кабинет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Тимирязевский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может быть подана: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занятости и социальных программ Тимирязевского района», ул. Уалиханова,1, кабинет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заместителю начальника государственного учреждения «Отдел занятости и социальных программ Тимирязевского района», ул. Уалиханова,1, кабинет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акиму Тимирязевского района, с. Тимирязево, ул. Уалиханова,1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Тимирязевский районный суд, с. Тимирязево, ул. Уалиханова,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дней. Заявителю вручается отрывной талон.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занятости и социальных программ Тимирязевского района» - Северо-Казахстанская область, село Тимирязево, ул.Уалиханова, 1, адрес электронной почты: ro-timir@mail.online.kz.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21494,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21649, кабинет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социальных пособий: телефон 21649, кабинет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социальных пособий - кабинет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координации занятости и социальных программ Северо-Казахстанской области: город Петропавловск, улица Абая, 64, кабинет № 213, телефон 465648, адрес электронной почты:obl_dep@mail.online.kz.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2287"/>
        <w:gridCol w:w="2426"/>
        <w:gridCol w:w="2128"/>
      </w:tblGrid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