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23d87" w14:textId="3b23d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социального обеспечения, образования, культуры и спорта, работающих в аульной (сельской)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25 марта 2008 N 78. Зарегистрировано Управлением юстиции Тимирязевского района Северо-Казахстанской области 18 апреля 2008 года N 13-12-61. Утратило силу - постановлением акимата Тимирязевского района Северо-Казахстанской области от 14 октября 2011 года N 257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Тимирязевского района Северо-Казахстанской области от 14.10.2011 N 257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3 </w:t>
      </w:r>
      <w:r>
        <w:rPr>
          <w:rFonts w:ascii="Times New Roman"/>
          <w:b w:val="false"/>
          <w:i w:val="false"/>
          <w:color w:val="000000"/>
          <w:sz w:val="28"/>
        </w:rPr>
        <w:t>статьи 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 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в Республике Казахстан», акимат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перечень должностей специалистов социального обеспечения, образования, культуры и спорта, работающих в аульной (сельской) местности, имеющих право на повышенные на двадцать пять процентов должностные оклады и тарифные ставки по сравнению с окладами и ставками специалистов, занимающихся этими видами деятельности в городских условиях на 2008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Циммерман И.В.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  Б. Жумабеков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марта 2008 года № 78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социального обеспечения,</w:t>
      </w:r>
      <w:r>
        <w:br/>
      </w:r>
      <w:r>
        <w:rPr>
          <w:rFonts w:ascii="Times New Roman"/>
          <w:b/>
          <w:i w:val="false"/>
          <w:color w:val="000000"/>
        </w:rPr>
        <w:t>
образования, культуры и спорта, работающих в аульной (сельской)</w:t>
      </w:r>
      <w:r>
        <w:br/>
      </w:r>
      <w:r>
        <w:rPr>
          <w:rFonts w:ascii="Times New Roman"/>
          <w:b/>
          <w:i w:val="false"/>
          <w:color w:val="000000"/>
        </w:rPr>
        <w:t>
местности, имеющих право на повышенные на двадцать пять</w:t>
      </w:r>
      <w:r>
        <w:br/>
      </w:r>
      <w:r>
        <w:rPr>
          <w:rFonts w:ascii="Times New Roman"/>
          <w:b/>
          <w:i w:val="false"/>
          <w:color w:val="000000"/>
        </w:rPr>
        <w:t>
процентов должностные оклады и тарифные ставки по сравнению с</w:t>
      </w:r>
      <w:r>
        <w:br/>
      </w:r>
      <w:r>
        <w:rPr>
          <w:rFonts w:ascii="Times New Roman"/>
          <w:b/>
          <w:i w:val="false"/>
          <w:color w:val="000000"/>
        </w:rPr>
        <w:t>
окладами и ставками специалистов, занимающихся этими видами</w:t>
      </w:r>
      <w:r>
        <w:br/>
      </w:r>
      <w:r>
        <w:rPr>
          <w:rFonts w:ascii="Times New Roman"/>
          <w:b/>
          <w:i w:val="false"/>
          <w:color w:val="000000"/>
        </w:rPr>
        <w:t>
деятельности в городских условиях, за счет средств районного</w:t>
      </w:r>
      <w:r>
        <w:br/>
      </w:r>
      <w:r>
        <w:rPr>
          <w:rFonts w:ascii="Times New Roman"/>
          <w:b/>
          <w:i w:val="false"/>
          <w:color w:val="000000"/>
        </w:rPr>
        <w:t>
бюджета на 2008 год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социального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по социальной работе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и заместитель (в том числе первый) руководителя государственного учреждения и казенного предприятия, в том числе дошкольного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заместитель директора по учебной работе, административно-хозяйственной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заместитель директора по воспитательной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заместитель директора по профессиональному обучению;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учителя всех специальностей;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преподаватель;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воспитатель;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музыкальный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методист, методист районного методического кабинета;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мастер, мастер производственного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медицинская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диетическая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вожатый;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лаборант;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заведующий библиотекой, интернатом, районным методическим кабинетом;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врач-педиатр;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хореограф;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тренер;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преподаватель-организатор начальной военной 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социальный педагог;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педагог-психолог;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переводчик;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старший вожатый;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руководитель кружка.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директор, руководитель, начальник государственного учреждения,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культурный организатор;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редактор отдела комплектования;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старший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библиограф;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аккомпаниатор;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музыкальный руководитель.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Должности специалистов спорта: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тренер;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инструктор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