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3d2" w14:textId="eb29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25 марта 2008 года
№ 78 "Об определении перечня должностей специалистов социального обеспечения, образования, культуры и спорта,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13 мая 2008 N 142. Зарегистрировано Управлением юстиции Тимирязевского района Северо-Казахстанской области 02 июня 2008 года N 13-12-64.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района от 25 марта 2008 года № 78 «Об определении перечня должностей специалистов социального обеспечения, образования, культуры и спорта, работающих в аульной (сельской) местности», (зарегистрировано в управлении юстиции Тимирязевского района 18 апреля 2008 года за № 13-12-61, опубликовано 3 мая 2008 года в газете «Нива» № 18)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Приложения к постановлению изложить в следующей редакции: «1.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