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7a27" w14:textId="6a37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11 июня 2008 N 179. Зарегистрировано Управлением юстиции Тимирязевского района Северо-Казахстанской области 01 июля 2008 года N 13-12-66.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по опеке и попечительству», предоставляемой государственным учреждением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Ганжа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июля 2008 года № 179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оформлению документов на получение справок по опеке и попечительству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«О браке и семье»,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органах опеки и попечительства, утвержденного постановлением Правительства Республики Казахстан от 9 сентября 1999 года № 1346.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 Тимирязевского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является выдача справки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гражданства, постоянно проживающим на территории Республики Казахстан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документов: не более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государственного учреждения «Отдел образования Тимирязевского района Северо-Казахстанской области» находящемся по адресу: Тимирязевский район, село Тимирязево, улица Уалиханова,7.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до 18.00 часов, перерыв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услуги: Государственное учреждение «Отдел образования Тимирязевского района Северо-Казахстанской области» расположено на втором этаже здания по адресу: Тимирязевский район, село Тимирязево, улица Уалиханова, № 7.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бланк который выдается специалистом Государственного учреждения «Отдел образования Тимирязевского района Северо-Казахстанской области» производящим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рождении опекаемого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опекуна (попечителя)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Бланки, которые выдаются специалистами Государственного учреждения «Отдел образования Тимирязевского района Северо-Казахстанской области», также размещаются на стендах в здании Государственного учреждения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специалисту государственного учреждения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документы,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  оказания услуги - электронная почта, личное посещение Государственное учреждение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или отказа в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сведений, предоставляемых заявителем.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заявителю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заявителя, обеспечение сохранности документов, которые заявитель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должностного лица, оказание содействия в подготовке жалобы производится работниками Государственного учреждения «Отдел образования Тимирязевского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Акиму Тимирязевского района -  Тимирязевский район, с. Тимирязево, ул. Уалиханова, 1, телефон 2-12-40.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Тимирязевский районный суд, с. Тимирязево, ул. Уалиханова, 1, 2-05-81.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 и рассматривается в течение 15 дней с момента поступления. О результатах рассмотрения жалобы заявителю сообщается в письменном виде,ответ направляется почтой либо вручается лично заявителю.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образования Тимирязевского района Северо-Казахстанской области»: Северо-Казахстанская область, Тимирязевский район, село Тимирязево, улица Уалиханова,7 телефон начальника 8-715–37-2-05-86, приемная 8-715-37-2-05-85, адрес электронной почты: timyrroo66@mail.ru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Департамента образования Северо-Казахстанской области: город Петропавловск, улица Конституции, 58, телефон 8-715-46-32-88, адрес электронной почты: e-mail: </w:t>
      </w:r>
      <w:r>
        <w:rPr>
          <w:rFonts w:ascii="Times New Roman"/>
          <w:b w:val="false"/>
          <w:i w:val="false"/>
          <w:color w:val="ff0000"/>
          <w:sz w:val="28"/>
        </w:rPr>
        <w:t>obldosko@mail.kz</w:t>
      </w:r>
      <w:r>
        <w:rPr>
          <w:rFonts w:ascii="Times New Roman"/>
          <w:b w:val="false"/>
          <w:i w:val="false"/>
          <w:color w:val="000000"/>
          <w:sz w:val="28"/>
        </w:rPr>
        <w:t>  e-mail: do@sko.kz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 акима Тимирязевского района адрес: Северо-Казахстанская область Тимирязевский район, село Тимирязево, улица Уалиханова, 1, телефон 2-12-40.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2307"/>
        <w:gridCol w:w="2407"/>
        <w:gridCol w:w="2128"/>
      </w:tblGrid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