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ff10" w14:textId="a26f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июня 2008 N 185. Зарегистрировано Управлением юстиции Тимирязевского района Северо-Казахстанской области 01 июля 2008 года N 13-12-67.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разрешений в банки для оформления ссуды под залог жилья, принадлежащего несовершеннолетнему»,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2008 года № 185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в банки для оформления ссуды</w:t>
      </w:r>
      <w:r>
        <w:br/>
      </w:r>
      <w:r>
        <w:rPr>
          <w:rFonts w:ascii="Times New Roman"/>
          <w:b/>
          <w:i w:val="false"/>
          <w:color w:val="000000"/>
        </w:rPr>
        <w:t>
под залог жилья, принадлежащего несовершеннолетнему»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«Выдача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образования Тимирязевского района Северо-Казахстанской области» (далее – Государственное учреждение «Отдел образования Тимирязевского района Северо-Казахстанской области»).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заявить, является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лиц, которым оказывается государственная услуга: совершеннолетние лица обоего пола, имеющие несовершеннолетних детей, опекуны или попечители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пятнадцать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очереди при сдаче необходимых документов: пятнадцать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пятнадцать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Оказываемая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районная газета «Нива», информационный стенд в фойе Государственное учреждение «Отдел образования Тимирязевского района Северо-Казахстанской области»). здания по адресу: Тимирязевский район, село Тимирязево, улица Уалиханова,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рабочее время с 9.00 часов до 18.00 часов, перерыв с 13.00 часов до 14.00 часов, без предварительной записи, ускоренное обслуживание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Государственное учреждение «Отдел образования Тимирязевского района Северо-Казахстанской области» расположено на втором этаже здания по адресу: Тимирязевский район, село Тимирязево, улица Уалиханова, дом № 7.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регистрации брака (если потребитель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согласие ребенка, в случае достижения им возраста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главным специалистом, образцы заполнения бланков размещаются на стенде в фойе здания Государственное учреждение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 сдаются главному специалисту Государственное учреждение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для получения государственной услуги,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– разрешение – выдается заявителю при личном посещении или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Государственного учреждения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- Тимирязевский район, с. Тимирязево, ул. Уалиханова, 1, телефон 2-12-40.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с. Тимирязево, ул. Уалиханова, 1, 2-05-81.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 с момента поступления. О результатах рассмотрения жалобы заявителю сообщается в письменном виде,ответ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Тимирязевского района Северо-Казахстанской области»: Северо-Казахстанская область, Тимирязевский район, село Тимирязево, улица Уалиханова,7 телефон начальника 8-715–37-2-05-86, приемная 8-715-37-2-05-85, адрес электронной почты: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 образования Северо-Казахстанской области: город Петропавловск, улица Конституции, 58, телефон 8-715-46-32-88, адрес электронной почты: e-mail: obldosko@mail.kz  e-mail: do@sko.kz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Северо-Казахстанская область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 несовершеннолетнему»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