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a9e" w14:textId="3931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для приобретения техники в лизинг"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июня 2008 N 187. Зарегистрировано Управлением юстиции Тимирязевского района Северо-Казахстанской области 01 июля 2008 года N 13-12-69.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справки для приобретения техники в лизинг»,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2008 года № 187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для приобретения техники в лизинг»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«Выдача справки для приобретения техники в лизинг»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сельского хозяйства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заявитель, является справка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подачи заявителем заявления и необходимых документов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Оказываемая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требованиях качества и доступности оказания государственной услуги публикуется в районной газете «Нива», размещается на информационном стенде в фойе здания государственного учреждения «Отдел сельского хозяйства Тимирязевского района Северо-Казахстанской области» по адресу: Тимирязевский район, село Тимирязево, улица Валиханова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 ежедневно, кроме субботы и воскресенья, с 9.00  часов до 18.00  часов, перерыв с 13.00 часов до 14.00. часов, без предварительной записи, ускоренное обслуживание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«Отдел сельского хозяйства Тимирязевского района Северо-Казахстанской области» расположено на третьем этаже здания аппарата акима района по адресу: Тимирязевский район, село Тимирязево, улица Валиханова 1.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заполнить заявление и представить документ, удостоверяющий личность заявителя (для физического лица) и свидетельство о государственной регистрации юридического лица (для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Бланочная продукция по оказанию данного вида государственной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государственное учреждение «Отдел сельского хозяйства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заявитель сдал все необходимые документы для получения государственной услуги, является расписка,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16. Получение государственной услуги «Выдача справки для приобретения техники в лизинг» осуществляется при личном посещении государственного учреждения «Отдел сельского хозяйства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предоставления государственной услуги возможно при предъявлении заявителем документов, не соответствующих действующему законодательству Республики Казахстан.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  государственное учреждение «Отдел сельского хозяйства Тимирязевского района Северо-Казахстанской области» по отношению к заявителю услуг, являются вежливость, исчерпывающая информация об оказываемой государственной услуге, сохранность документов, конфиденциальность информации о содержании предоставленных документов, доступность информации об оказываемой государственной услуге.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заявителем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сельского хозяйства Тимирязевского района Северо-Казахстанской области», ежегодно утверждаются специально созданной акимом района рабочей группой.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Государственного учреждения «Отдел образования Тимирязевского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- Тимирязевский район, с. Тимирязево, ул. Уалиханова, 1, телефон 2-12-40.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с. Тимирязево, ул. Уалиханова, 1, 2-05-81.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течение 15 дней с момента поступления. О результатах рассмотрения жалобы заявителю сообщается в письменном виде,ответ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(адрес электронной почты, график работы и приема, адрес, телефоны) руководителя государственного органа, непосредственно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часов,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часов, перерыв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Выходной: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151100, Северо-Казахстанская область Тимирязевский район село Тимирязево улица Валиханова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8-715-37-2-14-65,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8-715-37-2-17-96.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timiryazevo-osh@mail.kz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Дополнительную информацию по оказываемой государственной услуге, заявители могут получить по телефонам: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8-715-37-2-15-33,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8-715-37-2-14-65,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8-715-37-2-17-96.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для приобретения техники в лизинг»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2307"/>
        <w:gridCol w:w="2407"/>
        <w:gridCol w:w="212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